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2B46" w14:textId="584F93CD" w:rsidR="00E3286D" w:rsidRPr="00F62E95" w:rsidRDefault="001E714E" w:rsidP="007E00BB">
      <w:pPr>
        <w:pStyle w:val="Heading1"/>
        <w:ind w:hanging="142"/>
        <w:rPr>
          <w:rFonts w:ascii="Calibri" w:hAnsi="Calibri" w:cs="Calibri"/>
          <w:color w:val="auto"/>
          <w:sz w:val="24"/>
          <w:szCs w:val="24"/>
        </w:rPr>
      </w:pPr>
      <w:r w:rsidRPr="00F62E95">
        <w:rPr>
          <w:rFonts w:ascii="Calibri" w:hAnsi="Calibri" w:cs="Calibri"/>
          <w:color w:val="auto"/>
          <w:sz w:val="24"/>
          <w:szCs w:val="24"/>
        </w:rPr>
        <w:t xml:space="preserve">Keeping In Touch (KIT) </w:t>
      </w:r>
      <w:r w:rsidR="007B1053" w:rsidRPr="00F62E95">
        <w:rPr>
          <w:rFonts w:ascii="Calibri" w:hAnsi="Calibri" w:cs="Calibri"/>
          <w:color w:val="auto"/>
          <w:sz w:val="24"/>
          <w:szCs w:val="24"/>
        </w:rPr>
        <w:t>D</w:t>
      </w:r>
      <w:r w:rsidRPr="00F62E95">
        <w:rPr>
          <w:rFonts w:ascii="Calibri" w:hAnsi="Calibri" w:cs="Calibri"/>
          <w:color w:val="auto"/>
          <w:sz w:val="24"/>
          <w:szCs w:val="24"/>
        </w:rPr>
        <w:t xml:space="preserve">ays </w:t>
      </w:r>
      <w:r w:rsidR="007B1053" w:rsidRPr="00F62E95">
        <w:rPr>
          <w:rFonts w:ascii="Calibri" w:hAnsi="Calibri" w:cs="Calibri"/>
          <w:color w:val="auto"/>
          <w:sz w:val="24"/>
          <w:szCs w:val="24"/>
        </w:rPr>
        <w:t>F</w:t>
      </w:r>
      <w:r w:rsidR="00763E54" w:rsidRPr="00F62E95">
        <w:rPr>
          <w:rFonts w:ascii="Calibri" w:hAnsi="Calibri" w:cs="Calibri"/>
          <w:color w:val="auto"/>
          <w:sz w:val="24"/>
          <w:szCs w:val="24"/>
        </w:rPr>
        <w:t>orm</w:t>
      </w:r>
    </w:p>
    <w:p w14:paraId="6177D2FA" w14:textId="5BDB5313" w:rsidR="00FD35A6" w:rsidRDefault="00FD35A6" w:rsidP="00C3110D">
      <w:pPr>
        <w:pStyle w:val="NoSpacing"/>
      </w:pPr>
    </w:p>
    <w:p w14:paraId="32D31AFE" w14:textId="6E62E48F" w:rsidR="001E714E" w:rsidRPr="007B1053" w:rsidRDefault="001E714E" w:rsidP="001E714E">
      <w:pPr>
        <w:pStyle w:val="NoSpacing"/>
        <w:ind w:left="-142"/>
        <w:rPr>
          <w:rFonts w:ascii="Calibri" w:hAnsi="Calibri" w:cs="Calibri"/>
          <w:bCs/>
          <w:szCs w:val="20"/>
        </w:rPr>
      </w:pPr>
      <w:r w:rsidRPr="007B1053">
        <w:rPr>
          <w:rFonts w:ascii="Calibri" w:hAnsi="Calibri" w:cs="Calibri"/>
          <w:bCs/>
          <w:szCs w:val="20"/>
        </w:rPr>
        <w:t xml:space="preserve">Under maternity leave regulations an employee on maternity leave can do 10 days' (or less) work during her maternity leave without bringing her maternity leave to an end. These are known as 'keeping in touch (KIT) days'.  KIT days should only be used where it is necessary that an employee be involved with work activities or kept up to date with work developments. </w:t>
      </w:r>
    </w:p>
    <w:p w14:paraId="67BF42A2" w14:textId="77777777" w:rsidR="001E714E" w:rsidRPr="007B1053" w:rsidRDefault="001E714E" w:rsidP="001E714E">
      <w:pPr>
        <w:pStyle w:val="NoSpacing"/>
        <w:ind w:left="-142"/>
        <w:rPr>
          <w:rFonts w:ascii="Calibri" w:hAnsi="Calibri" w:cs="Calibri"/>
          <w:bCs/>
          <w:szCs w:val="20"/>
        </w:rPr>
      </w:pPr>
    </w:p>
    <w:p w14:paraId="2F6C422E" w14:textId="15A7DA62" w:rsidR="001E714E" w:rsidRPr="007B1053" w:rsidRDefault="001E714E" w:rsidP="001E714E">
      <w:pPr>
        <w:pStyle w:val="NoSpacing"/>
        <w:ind w:left="-142"/>
        <w:rPr>
          <w:rFonts w:ascii="Calibri" w:hAnsi="Calibri" w:cs="Calibri"/>
          <w:bCs/>
          <w:szCs w:val="20"/>
        </w:rPr>
      </w:pPr>
      <w:r w:rsidRPr="007B1053">
        <w:rPr>
          <w:rFonts w:ascii="Calibri" w:hAnsi="Calibri" w:cs="Calibri"/>
          <w:bCs/>
          <w:szCs w:val="20"/>
        </w:rPr>
        <w:t xml:space="preserve">KIT days must be agreed between manager and employee; should not exceed the employee's normal standard working day and take account of any medical instructions to the employee. </w:t>
      </w:r>
    </w:p>
    <w:p w14:paraId="6733A5D1" w14:textId="19510E7E" w:rsidR="001E714E" w:rsidRPr="007B1053" w:rsidRDefault="001E714E" w:rsidP="001E714E">
      <w:pPr>
        <w:pStyle w:val="NoSpacing"/>
        <w:ind w:left="-142"/>
        <w:rPr>
          <w:rFonts w:ascii="Calibri" w:hAnsi="Calibri" w:cs="Calibri"/>
          <w:bCs/>
          <w:szCs w:val="20"/>
        </w:rPr>
      </w:pPr>
    </w:p>
    <w:p w14:paraId="2F4EBBF0" w14:textId="436D2B3A" w:rsidR="00B66255" w:rsidRDefault="001E714E" w:rsidP="001E714E">
      <w:pPr>
        <w:pStyle w:val="NoSpacing"/>
        <w:ind w:left="-142"/>
        <w:rPr>
          <w:rFonts w:ascii="Arial" w:hAnsi="Arial" w:cs="Arial"/>
          <w:bCs/>
          <w:szCs w:val="20"/>
        </w:rPr>
      </w:pPr>
      <w:r w:rsidRPr="007B1053">
        <w:rPr>
          <w:rFonts w:ascii="Calibri" w:hAnsi="Calibri" w:cs="Calibri"/>
          <w:bCs/>
          <w:szCs w:val="20"/>
        </w:rPr>
        <w:t>Managers should fill in this form for any member of staff who returns to work during maternity/adoption leave.</w:t>
      </w:r>
    </w:p>
    <w:p w14:paraId="675D154D" w14:textId="07F23BD9" w:rsidR="00B40681" w:rsidRPr="00B40681" w:rsidRDefault="00B40681" w:rsidP="00636710">
      <w:pPr>
        <w:pStyle w:val="NoSpacing"/>
        <w:rPr>
          <w:rFonts w:ascii="Arial" w:hAnsi="Arial" w:cs="Arial"/>
          <w:bCs/>
          <w:sz w:val="14"/>
          <w:szCs w:val="12"/>
        </w:rPr>
      </w:pPr>
    </w:p>
    <w:p w14:paraId="049B27FE" w14:textId="33ED6182" w:rsidR="006B6825" w:rsidRPr="00B40681" w:rsidRDefault="006B6825" w:rsidP="00636710">
      <w:pPr>
        <w:pStyle w:val="NoSpacing"/>
        <w:rPr>
          <w:rFonts w:ascii="Arial" w:hAnsi="Arial" w:cs="Arial"/>
          <w:bCs/>
          <w:szCs w:val="20"/>
        </w:rPr>
      </w:pPr>
    </w:p>
    <w:p w14:paraId="311A919D" w14:textId="34BEA56A" w:rsidR="00A51386" w:rsidRPr="007B1053" w:rsidRDefault="001E714E" w:rsidP="00BE6773">
      <w:pPr>
        <w:ind w:left="-142"/>
        <w:rPr>
          <w:rFonts w:ascii="Calibri" w:hAnsi="Calibri" w:cs="Calibri"/>
          <w:b/>
          <w:bCs/>
        </w:rPr>
      </w:pPr>
      <w:r w:rsidRPr="007B1053">
        <w:rPr>
          <w:rFonts w:ascii="Calibri" w:hAnsi="Calibri" w:cs="Calibri"/>
          <w:b/>
          <w:bCs/>
        </w:rPr>
        <w:t>Employee</w:t>
      </w:r>
      <w:r w:rsidR="00763E54" w:rsidRPr="007B1053">
        <w:rPr>
          <w:rFonts w:ascii="Calibri" w:hAnsi="Calibri" w:cs="Calibri"/>
          <w:b/>
          <w:bCs/>
        </w:rPr>
        <w:t xml:space="preserve"> details</w:t>
      </w:r>
    </w:p>
    <w:tbl>
      <w:tblPr>
        <w:tblW w:w="10602" w:type="dxa"/>
        <w:tblInd w:w="-142" w:type="dxa"/>
        <w:tblLayout w:type="fixed"/>
        <w:tblLook w:val="0600" w:firstRow="0" w:lastRow="0" w:firstColumn="0" w:lastColumn="0" w:noHBand="1" w:noVBand="1"/>
      </w:tblPr>
      <w:tblGrid>
        <w:gridCol w:w="1554"/>
        <w:gridCol w:w="397"/>
        <w:gridCol w:w="236"/>
        <w:gridCol w:w="397"/>
        <w:gridCol w:w="246"/>
        <w:gridCol w:w="397"/>
        <w:gridCol w:w="273"/>
        <w:gridCol w:w="397"/>
        <w:gridCol w:w="239"/>
        <w:gridCol w:w="397"/>
        <w:gridCol w:w="236"/>
        <w:gridCol w:w="399"/>
        <w:gridCol w:w="14"/>
        <w:gridCol w:w="283"/>
        <w:gridCol w:w="15"/>
        <w:gridCol w:w="1571"/>
        <w:gridCol w:w="13"/>
        <w:gridCol w:w="3426"/>
        <w:gridCol w:w="99"/>
        <w:gridCol w:w="13"/>
      </w:tblGrid>
      <w:tr w:rsidR="00E154D1" w:rsidRPr="008F1C84" w14:paraId="5EEAEB1F" w14:textId="77777777" w:rsidTr="003E5B74">
        <w:trPr>
          <w:gridAfter w:val="1"/>
          <w:wAfter w:w="13" w:type="dxa"/>
          <w:trHeight w:val="397"/>
        </w:trPr>
        <w:tc>
          <w:tcPr>
            <w:tcW w:w="1554" w:type="dxa"/>
            <w:shd w:val="clear" w:color="auto" w:fill="auto"/>
            <w:vAlign w:val="center"/>
          </w:tcPr>
          <w:p w14:paraId="37639EC3" w14:textId="29DA74AB" w:rsidR="00E726FB" w:rsidRPr="008F1C84" w:rsidRDefault="00E726FB" w:rsidP="00A32D8A">
            <w:pPr>
              <w:pStyle w:val="NoSpacing"/>
              <w:rPr>
                <w:rFonts w:ascii="Calibri" w:hAnsi="Calibri" w:cs="Calibri"/>
              </w:rPr>
            </w:pPr>
            <w:r w:rsidRPr="008F1C84">
              <w:rPr>
                <w:rFonts w:ascii="Calibri" w:hAnsi="Calibri" w:cs="Calibri"/>
              </w:rPr>
              <w:t>First name</w:t>
            </w:r>
          </w:p>
        </w:tc>
        <w:tc>
          <w:tcPr>
            <w:tcW w:w="3628" w:type="dxa"/>
            <w:gridSpan w:val="12"/>
            <w:shd w:val="clear" w:color="auto" w:fill="FFFFFF" w:themeFill="background1"/>
            <w:vAlign w:val="center"/>
          </w:tcPr>
          <w:sdt>
            <w:sdtPr>
              <w:rPr>
                <w:rFonts w:ascii="Calibri" w:hAnsi="Calibri" w:cs="Calibri"/>
                <w:spacing w:val="18"/>
              </w:rPr>
              <w:id w:val="-903594575"/>
              <w:lock w:val="sdtLocked"/>
              <w:placeholder>
                <w:docPart w:val="308ED01244E04B6CBEA48132461E2D5E"/>
              </w:placeholder>
              <w:showingPlcHdr/>
              <w15:color w:val="000000"/>
              <w:text/>
            </w:sdtPr>
            <w:sdtEndPr>
              <w:rPr>
                <w:spacing w:val="0"/>
              </w:rPr>
            </w:sdtEndPr>
            <w:sdtContent>
              <w:p w14:paraId="207499DB" w14:textId="731E41C8" w:rsidR="00E726FB" w:rsidRPr="008F1C84" w:rsidRDefault="00A96D55" w:rsidP="00A96D55">
                <w:pPr>
                  <w:pStyle w:val="NoSpacing"/>
                  <w:rPr>
                    <w:rFonts w:ascii="Calibri" w:hAnsi="Calibri" w:cs="Calibri"/>
                    <w:spacing w:val="18"/>
                  </w:rPr>
                </w:pPr>
                <w:r w:rsidRPr="008F1C84">
                  <w:rPr>
                    <w:rFonts w:ascii="Calibri" w:hAnsi="Calibri" w:cs="Calibri"/>
                    <w:color w:val="FFFFFF" w:themeColor="background1"/>
                  </w:rPr>
                  <w:t>Click</w:t>
                </w:r>
              </w:p>
            </w:sdtContent>
          </w:sdt>
        </w:tc>
        <w:tc>
          <w:tcPr>
            <w:tcW w:w="283" w:type="dxa"/>
            <w:shd w:val="clear" w:color="auto" w:fill="auto"/>
            <w:vAlign w:val="center"/>
          </w:tcPr>
          <w:p w14:paraId="343F1BFC" w14:textId="552B848B" w:rsidR="00E726FB" w:rsidRPr="008F1C84" w:rsidRDefault="00E726FB" w:rsidP="00A32D8A">
            <w:pPr>
              <w:pStyle w:val="NoSpacing"/>
              <w:rPr>
                <w:rFonts w:ascii="Calibri" w:hAnsi="Calibri" w:cs="Calibri"/>
                <w:sz w:val="4"/>
                <w:szCs w:val="4"/>
              </w:rPr>
            </w:pPr>
          </w:p>
        </w:tc>
        <w:tc>
          <w:tcPr>
            <w:tcW w:w="1586" w:type="dxa"/>
            <w:gridSpan w:val="2"/>
            <w:shd w:val="clear" w:color="auto" w:fill="auto"/>
            <w:vAlign w:val="center"/>
          </w:tcPr>
          <w:p w14:paraId="74215993" w14:textId="10DC9167" w:rsidR="00E726FB" w:rsidRPr="008F1C84" w:rsidRDefault="00EA1AEB" w:rsidP="00A32D8A">
            <w:pPr>
              <w:pStyle w:val="NoSpacing"/>
              <w:ind w:left="178" w:hanging="178"/>
              <w:rPr>
                <w:rFonts w:ascii="Calibri" w:hAnsi="Calibri" w:cs="Calibri"/>
                <w:sz w:val="12"/>
                <w:szCs w:val="12"/>
              </w:rPr>
            </w:pPr>
            <w:r w:rsidRPr="008F1C84">
              <w:rPr>
                <w:rFonts w:ascii="Calibri" w:hAnsi="Calibri" w:cs="Calibri"/>
                <w:noProof/>
              </w:rPr>
              <mc:AlternateContent>
                <mc:Choice Requires="wps">
                  <w:drawing>
                    <wp:anchor distT="0" distB="0" distL="114300" distR="114300" simplePos="0" relativeHeight="251659264" behindDoc="1" locked="0" layoutInCell="1" allowOverlap="1" wp14:anchorId="609DBCA8" wp14:editId="08389AB0">
                      <wp:simplePos x="0" y="0"/>
                      <wp:positionH relativeFrom="margin">
                        <wp:posOffset>-3695700</wp:posOffset>
                      </wp:positionH>
                      <wp:positionV relativeFrom="paragraph">
                        <wp:posOffset>-344170</wp:posOffset>
                      </wp:positionV>
                      <wp:extent cx="7364730" cy="6560185"/>
                      <wp:effectExtent l="0" t="0" r="762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656018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DD780BA" id="Rectangle 1" o:spid="_x0000_s1026" alt="&quot;&quot;" style="position:absolute;margin-left:-291pt;margin-top:-27.1pt;width:579.9pt;height:51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" fillcolor="#e7e7e7 [665]" stroked="f" strokeweight="1pt">
                      <w10:wrap anchorx="margin"/>
                    </v:rect>
                  </w:pict>
                </mc:Fallback>
              </mc:AlternateContent>
            </w:r>
            <w:r w:rsidR="00E726FB" w:rsidRPr="008F1C84">
              <w:rPr>
                <w:rFonts w:ascii="Calibri" w:hAnsi="Calibri" w:cs="Calibri"/>
              </w:rPr>
              <w:t>Surname</w:t>
            </w:r>
          </w:p>
        </w:tc>
        <w:tc>
          <w:tcPr>
            <w:tcW w:w="3538" w:type="dxa"/>
            <w:gridSpan w:val="3"/>
            <w:shd w:val="clear" w:color="auto" w:fill="FFFFFF" w:themeFill="background1"/>
            <w:vAlign w:val="center"/>
          </w:tcPr>
          <w:sdt>
            <w:sdtPr>
              <w:rPr>
                <w:rFonts w:ascii="Calibri" w:hAnsi="Calibri" w:cs="Calibri"/>
                <w:spacing w:val="18"/>
              </w:rPr>
              <w:id w:val="-358969114"/>
              <w:lock w:val="sdtLocked"/>
              <w:placeholder>
                <w:docPart w:val="979BAFFF11094CEEAF9F69724B11182E"/>
              </w:placeholder>
              <w:showingPlcHdr/>
              <w15:color w:val="000000"/>
              <w:text/>
            </w:sdtPr>
            <w:sdtEndPr>
              <w:rPr>
                <w:spacing w:val="0"/>
              </w:rPr>
            </w:sdtEndPr>
            <w:sdtContent>
              <w:p w14:paraId="3E766419" w14:textId="4310D459" w:rsidR="00E726FB" w:rsidRPr="008F1C84" w:rsidRDefault="00A96D55" w:rsidP="00A96D55">
                <w:pPr>
                  <w:pStyle w:val="NoSpacing"/>
                  <w:rPr>
                    <w:rFonts w:ascii="Calibri" w:hAnsi="Calibri" w:cs="Calibri"/>
                    <w:spacing w:val="18"/>
                  </w:rPr>
                </w:pPr>
                <w:r w:rsidRPr="008F1C84">
                  <w:rPr>
                    <w:rFonts w:ascii="Calibri" w:hAnsi="Calibri" w:cs="Calibri"/>
                    <w:color w:val="FFFFFF" w:themeColor="background1"/>
                  </w:rPr>
                  <w:t>Click</w:t>
                </w:r>
              </w:p>
            </w:sdtContent>
          </w:sdt>
        </w:tc>
      </w:tr>
      <w:tr w:rsidR="00A32D8A" w:rsidRPr="008F1C84" w14:paraId="2AF06519" w14:textId="77777777" w:rsidTr="003E5B74">
        <w:trPr>
          <w:gridAfter w:val="2"/>
          <w:wAfter w:w="112" w:type="dxa"/>
          <w:trHeight w:val="113"/>
        </w:trPr>
        <w:tc>
          <w:tcPr>
            <w:tcW w:w="10490" w:type="dxa"/>
            <w:gridSpan w:val="18"/>
            <w:shd w:val="clear" w:color="auto" w:fill="auto"/>
            <w:vAlign w:val="center"/>
          </w:tcPr>
          <w:p w14:paraId="2D18C954" w14:textId="333EFC4B" w:rsidR="00A32D8A" w:rsidRPr="008F1C84" w:rsidRDefault="00A32D8A" w:rsidP="00784C71">
            <w:pPr>
              <w:pStyle w:val="NoSpacing"/>
              <w:jc w:val="center"/>
              <w:rPr>
                <w:rFonts w:ascii="Calibri" w:hAnsi="Calibri" w:cs="Calibri"/>
                <w:sz w:val="14"/>
                <w:szCs w:val="14"/>
              </w:rPr>
            </w:pPr>
          </w:p>
        </w:tc>
      </w:tr>
      <w:tr w:rsidR="00E154D1" w:rsidRPr="00763E54" w14:paraId="4D4A78B9" w14:textId="77777777" w:rsidTr="003E5B74">
        <w:trPr>
          <w:trHeight w:val="397"/>
        </w:trPr>
        <w:tc>
          <w:tcPr>
            <w:tcW w:w="1554" w:type="dxa"/>
            <w:shd w:val="clear" w:color="auto" w:fill="auto"/>
            <w:vAlign w:val="center"/>
          </w:tcPr>
          <w:p w14:paraId="1ABCCAB7" w14:textId="450C8B25" w:rsidR="00E154D1" w:rsidRPr="008F1C84" w:rsidRDefault="00E154D1" w:rsidP="00A32D8A">
            <w:pPr>
              <w:pStyle w:val="NoSpacing"/>
              <w:rPr>
                <w:rFonts w:ascii="Calibri" w:hAnsi="Calibri" w:cs="Calibri"/>
              </w:rPr>
            </w:pPr>
            <w:r w:rsidRPr="008F1C84">
              <w:rPr>
                <w:rFonts w:ascii="Calibri" w:hAnsi="Calibri" w:cs="Calibri"/>
              </w:rPr>
              <w:t>Resource ID</w:t>
            </w:r>
          </w:p>
        </w:tc>
        <w:tc>
          <w:tcPr>
            <w:tcW w:w="397" w:type="dxa"/>
            <w:shd w:val="clear" w:color="auto" w:fill="FFFFFF" w:themeFill="background1"/>
            <w:vAlign w:val="center"/>
          </w:tcPr>
          <w:p w14:paraId="18B23D48" w14:textId="478419CB" w:rsidR="00E154D1" w:rsidRPr="008F1C84" w:rsidRDefault="00E154D1" w:rsidP="00A32D8A">
            <w:pPr>
              <w:pStyle w:val="NoSpacing"/>
              <w:jc w:val="center"/>
              <w:rPr>
                <w:rFonts w:ascii="Calibri" w:hAnsi="Calibri" w:cs="Calibri"/>
              </w:rPr>
            </w:pPr>
            <w:r w:rsidRPr="008F1C84">
              <w:rPr>
                <w:rFonts w:ascii="Calibri" w:hAnsi="Calibri" w:cs="Calibri"/>
              </w:rPr>
              <w:t>2</w:t>
            </w:r>
          </w:p>
        </w:tc>
        <w:tc>
          <w:tcPr>
            <w:tcW w:w="236" w:type="dxa"/>
            <w:shd w:val="clear" w:color="auto" w:fill="auto"/>
          </w:tcPr>
          <w:p w14:paraId="08E5B4CC" w14:textId="77777777" w:rsidR="00E154D1" w:rsidRPr="008F1C84" w:rsidRDefault="00E154D1" w:rsidP="00A32D8A">
            <w:pPr>
              <w:pStyle w:val="NoSpacing"/>
              <w:jc w:val="right"/>
              <w:rPr>
                <w:rFonts w:ascii="Calibri" w:hAnsi="Calibri" w:cs="Calibri"/>
                <w:sz w:val="16"/>
                <w:szCs w:val="16"/>
              </w:rPr>
            </w:pPr>
          </w:p>
        </w:tc>
        <w:sdt>
          <w:sdtPr>
            <w:rPr>
              <w:rFonts w:ascii="Calibri" w:hAnsi="Calibri" w:cs="Calibri"/>
            </w:rPr>
            <w:id w:val="-775171863"/>
            <w:lock w:val="sdtLocked"/>
            <w:placeholder>
              <w:docPart w:val="5FE343D2B6FC45AAB789E1BF6E91F9AB"/>
            </w:placeholder>
            <w:showingPlcHdr/>
            <w15:color w:val="000000"/>
            <w:text/>
          </w:sdtPr>
          <w:sdtEndPr/>
          <w:sdtContent>
            <w:tc>
              <w:tcPr>
                <w:tcW w:w="397" w:type="dxa"/>
                <w:shd w:val="clear" w:color="auto" w:fill="FFFFFF" w:themeFill="background1"/>
                <w:vAlign w:val="center"/>
              </w:tcPr>
              <w:p w14:paraId="6F55AE14" w14:textId="6FF4491B" w:rsidR="00E154D1" w:rsidRPr="008F1C84" w:rsidRDefault="00E154D1" w:rsidP="00356E95">
                <w:pPr>
                  <w:pStyle w:val="NoSpacing"/>
                  <w:jc w:val="center"/>
                  <w:rPr>
                    <w:rFonts w:ascii="Calibri" w:hAnsi="Calibri" w:cs="Calibri"/>
                    <w:sz w:val="16"/>
                    <w:szCs w:val="16"/>
                  </w:rPr>
                </w:pPr>
                <w:r w:rsidRPr="008F1C84">
                  <w:rPr>
                    <w:rStyle w:val="PlaceholderText"/>
                    <w:rFonts w:ascii="Calibri" w:hAnsi="Calibri" w:cs="Calibri"/>
                    <w:color w:val="FFFFFF" w:themeColor="background1"/>
                  </w:rPr>
                  <w:t xml:space="preserve"> </w:t>
                </w:r>
              </w:p>
            </w:tc>
          </w:sdtContent>
        </w:sdt>
        <w:tc>
          <w:tcPr>
            <w:tcW w:w="246" w:type="dxa"/>
            <w:shd w:val="clear" w:color="auto" w:fill="auto"/>
          </w:tcPr>
          <w:p w14:paraId="45042968" w14:textId="77777777" w:rsidR="00E154D1" w:rsidRPr="008F1C84" w:rsidRDefault="00E154D1" w:rsidP="00A32D8A">
            <w:pPr>
              <w:pStyle w:val="NoSpacing"/>
              <w:jc w:val="right"/>
              <w:rPr>
                <w:rFonts w:ascii="Calibri" w:hAnsi="Calibri" w:cs="Calibri"/>
                <w:sz w:val="16"/>
                <w:szCs w:val="16"/>
              </w:rPr>
            </w:pPr>
          </w:p>
        </w:tc>
        <w:sdt>
          <w:sdtPr>
            <w:rPr>
              <w:rFonts w:ascii="Calibri" w:hAnsi="Calibri" w:cs="Calibri"/>
            </w:rPr>
            <w:id w:val="76403762"/>
            <w:lock w:val="sdtLocked"/>
            <w:placeholder>
              <w:docPart w:val="DB0BFD522B5C4616AE59AE9D44720E5E"/>
            </w:placeholder>
            <w:showingPlcHdr/>
            <w15:color w:val="000000"/>
            <w:text/>
          </w:sdtPr>
          <w:sdtEndPr/>
          <w:sdtContent>
            <w:tc>
              <w:tcPr>
                <w:tcW w:w="397" w:type="dxa"/>
                <w:shd w:val="clear" w:color="auto" w:fill="FFFFFF" w:themeFill="background1"/>
                <w:vAlign w:val="center"/>
              </w:tcPr>
              <w:p w14:paraId="4BB5433D" w14:textId="7B087AE1" w:rsidR="00E154D1" w:rsidRPr="008F1C84" w:rsidRDefault="00E154D1" w:rsidP="00DA2F46">
                <w:pPr>
                  <w:pStyle w:val="NoSpacing"/>
                  <w:jc w:val="center"/>
                  <w:rPr>
                    <w:rFonts w:ascii="Calibri" w:hAnsi="Calibri" w:cs="Calibri"/>
                    <w:sz w:val="16"/>
                    <w:szCs w:val="16"/>
                  </w:rPr>
                </w:pPr>
                <w:r w:rsidRPr="008F1C84">
                  <w:rPr>
                    <w:rStyle w:val="PlaceholderText"/>
                    <w:rFonts w:ascii="Calibri" w:hAnsi="Calibri" w:cs="Calibri"/>
                    <w:color w:val="FFFFFF" w:themeColor="background1"/>
                  </w:rPr>
                  <w:t xml:space="preserve"> </w:t>
                </w:r>
              </w:p>
            </w:tc>
          </w:sdtContent>
        </w:sdt>
        <w:tc>
          <w:tcPr>
            <w:tcW w:w="273" w:type="dxa"/>
            <w:shd w:val="clear" w:color="auto" w:fill="auto"/>
          </w:tcPr>
          <w:p w14:paraId="03E14771" w14:textId="77777777" w:rsidR="00E154D1" w:rsidRPr="008F1C84" w:rsidRDefault="00E154D1" w:rsidP="00A32D8A">
            <w:pPr>
              <w:pStyle w:val="NoSpacing"/>
              <w:jc w:val="right"/>
              <w:rPr>
                <w:rFonts w:ascii="Calibri" w:hAnsi="Calibri" w:cs="Calibri"/>
                <w:sz w:val="16"/>
                <w:szCs w:val="16"/>
              </w:rPr>
            </w:pPr>
          </w:p>
        </w:tc>
        <w:sdt>
          <w:sdtPr>
            <w:rPr>
              <w:rFonts w:ascii="Calibri" w:hAnsi="Calibri" w:cs="Calibri"/>
            </w:rPr>
            <w:id w:val="1407496403"/>
            <w:lock w:val="sdtLocked"/>
            <w:placeholder>
              <w:docPart w:val="0C46A1FB63404C719A4C0A358FEF9399"/>
            </w:placeholder>
            <w:showingPlcHdr/>
            <w15:color w:val="000000"/>
            <w:text/>
          </w:sdtPr>
          <w:sdtEndPr/>
          <w:sdtContent>
            <w:tc>
              <w:tcPr>
                <w:tcW w:w="397" w:type="dxa"/>
                <w:shd w:val="clear" w:color="auto" w:fill="FFFFFF" w:themeFill="background1"/>
                <w:vAlign w:val="center"/>
              </w:tcPr>
              <w:p w14:paraId="747E6A14" w14:textId="758E870A" w:rsidR="00E154D1" w:rsidRPr="008F1C84" w:rsidRDefault="00E154D1" w:rsidP="00DA2F46">
                <w:pPr>
                  <w:pStyle w:val="NoSpacing"/>
                  <w:jc w:val="center"/>
                  <w:rPr>
                    <w:rFonts w:ascii="Calibri" w:hAnsi="Calibri" w:cs="Calibri"/>
                    <w:sz w:val="16"/>
                    <w:szCs w:val="16"/>
                  </w:rPr>
                </w:pPr>
                <w:r w:rsidRPr="008F1C84">
                  <w:rPr>
                    <w:rStyle w:val="PlaceholderText"/>
                    <w:rFonts w:ascii="Calibri" w:hAnsi="Calibri" w:cs="Calibri"/>
                    <w:color w:val="FFFFFF" w:themeColor="background1"/>
                  </w:rPr>
                  <w:t xml:space="preserve"> </w:t>
                </w:r>
              </w:p>
            </w:tc>
          </w:sdtContent>
        </w:sdt>
        <w:tc>
          <w:tcPr>
            <w:tcW w:w="239" w:type="dxa"/>
            <w:shd w:val="clear" w:color="auto" w:fill="auto"/>
          </w:tcPr>
          <w:p w14:paraId="30B86BAA" w14:textId="77777777" w:rsidR="00E154D1" w:rsidRPr="008F1C84" w:rsidRDefault="00E154D1" w:rsidP="00A32D8A">
            <w:pPr>
              <w:pStyle w:val="NoSpacing"/>
              <w:jc w:val="right"/>
              <w:rPr>
                <w:rFonts w:ascii="Calibri" w:hAnsi="Calibri" w:cs="Calibri"/>
                <w:sz w:val="16"/>
                <w:szCs w:val="16"/>
              </w:rPr>
            </w:pPr>
          </w:p>
        </w:tc>
        <w:sdt>
          <w:sdtPr>
            <w:rPr>
              <w:rFonts w:ascii="Calibri" w:hAnsi="Calibri" w:cs="Calibri"/>
            </w:rPr>
            <w:id w:val="-72974979"/>
            <w:lock w:val="sdtLocked"/>
            <w:placeholder>
              <w:docPart w:val="4E7E4999FD1049468D8972EA12EB2FEE"/>
            </w:placeholder>
            <w:showingPlcHdr/>
            <w15:color w:val="000000"/>
            <w:text/>
          </w:sdtPr>
          <w:sdtEndPr/>
          <w:sdtContent>
            <w:tc>
              <w:tcPr>
                <w:tcW w:w="397" w:type="dxa"/>
                <w:shd w:val="clear" w:color="auto" w:fill="FFFFFF" w:themeFill="background1"/>
                <w:vAlign w:val="center"/>
              </w:tcPr>
              <w:p w14:paraId="2E072FE7" w14:textId="43ED492D" w:rsidR="00E154D1" w:rsidRPr="008F1C84" w:rsidRDefault="00E154D1" w:rsidP="00DA2F46">
                <w:pPr>
                  <w:pStyle w:val="NoSpacing"/>
                  <w:jc w:val="center"/>
                  <w:rPr>
                    <w:rFonts w:ascii="Calibri" w:hAnsi="Calibri" w:cs="Calibri"/>
                    <w:sz w:val="16"/>
                    <w:szCs w:val="16"/>
                  </w:rPr>
                </w:pPr>
                <w:r w:rsidRPr="008F1C84">
                  <w:rPr>
                    <w:rStyle w:val="PlaceholderText"/>
                    <w:rFonts w:ascii="Calibri" w:hAnsi="Calibri" w:cs="Calibri"/>
                    <w:color w:val="FFFFFF" w:themeColor="background1"/>
                  </w:rPr>
                  <w:t xml:space="preserve"> </w:t>
                </w:r>
              </w:p>
            </w:tc>
          </w:sdtContent>
        </w:sdt>
        <w:tc>
          <w:tcPr>
            <w:tcW w:w="236" w:type="dxa"/>
            <w:shd w:val="clear" w:color="auto" w:fill="auto"/>
          </w:tcPr>
          <w:p w14:paraId="64C56DE8" w14:textId="77777777" w:rsidR="00E154D1" w:rsidRPr="008F1C84" w:rsidRDefault="00E154D1" w:rsidP="00A32D8A">
            <w:pPr>
              <w:pStyle w:val="NoSpacing"/>
              <w:jc w:val="right"/>
              <w:rPr>
                <w:rFonts w:ascii="Calibri" w:hAnsi="Calibri" w:cs="Calibri"/>
                <w:sz w:val="16"/>
                <w:szCs w:val="16"/>
              </w:rPr>
            </w:pPr>
          </w:p>
        </w:tc>
        <w:sdt>
          <w:sdtPr>
            <w:rPr>
              <w:rFonts w:ascii="Calibri" w:hAnsi="Calibri" w:cs="Calibri"/>
            </w:rPr>
            <w:id w:val="-605271656"/>
            <w:lock w:val="sdtLocked"/>
            <w:placeholder>
              <w:docPart w:val="07A96FB55EEC423AB5CD78466FE4CFA3"/>
            </w:placeholder>
            <w:showingPlcHdr/>
            <w15:color w:val="000000"/>
            <w:text/>
          </w:sdtPr>
          <w:sdtEndPr/>
          <w:sdtContent>
            <w:tc>
              <w:tcPr>
                <w:tcW w:w="399" w:type="dxa"/>
                <w:shd w:val="clear" w:color="auto" w:fill="FFFFFF" w:themeFill="background1"/>
                <w:vAlign w:val="center"/>
              </w:tcPr>
              <w:p w14:paraId="051657F1" w14:textId="5246AE2D" w:rsidR="00E154D1" w:rsidRPr="008F1C84" w:rsidRDefault="00E154D1" w:rsidP="00DA2F46">
                <w:pPr>
                  <w:pStyle w:val="NoSpacing"/>
                  <w:jc w:val="center"/>
                  <w:rPr>
                    <w:rFonts w:ascii="Calibri" w:hAnsi="Calibri" w:cs="Calibri"/>
                    <w:sz w:val="16"/>
                    <w:szCs w:val="16"/>
                  </w:rPr>
                </w:pPr>
                <w:r w:rsidRPr="008F1C84">
                  <w:rPr>
                    <w:rStyle w:val="PlaceholderText"/>
                    <w:rFonts w:ascii="Calibri" w:hAnsi="Calibri" w:cs="Calibri"/>
                    <w:color w:val="FFFFFF" w:themeColor="background1"/>
                  </w:rPr>
                  <w:t xml:space="preserve"> </w:t>
                </w:r>
              </w:p>
            </w:tc>
          </w:sdtContent>
        </w:sdt>
        <w:tc>
          <w:tcPr>
            <w:tcW w:w="312" w:type="dxa"/>
            <w:gridSpan w:val="3"/>
            <w:shd w:val="clear" w:color="auto" w:fill="auto"/>
          </w:tcPr>
          <w:p w14:paraId="6A80832B" w14:textId="77777777" w:rsidR="00E154D1" w:rsidRPr="008F1C84" w:rsidRDefault="00E154D1" w:rsidP="00A32D8A">
            <w:pPr>
              <w:pStyle w:val="NoSpacing"/>
              <w:jc w:val="right"/>
              <w:rPr>
                <w:rFonts w:ascii="Calibri" w:hAnsi="Calibri" w:cs="Calibri"/>
                <w:sz w:val="16"/>
                <w:szCs w:val="16"/>
              </w:rPr>
            </w:pPr>
          </w:p>
        </w:tc>
        <w:tc>
          <w:tcPr>
            <w:tcW w:w="1584" w:type="dxa"/>
            <w:gridSpan w:val="2"/>
            <w:shd w:val="clear" w:color="auto" w:fill="auto"/>
            <w:vAlign w:val="center"/>
          </w:tcPr>
          <w:p w14:paraId="5F34FD5C" w14:textId="28AD95DE" w:rsidR="00E154D1" w:rsidRPr="008F1C84" w:rsidRDefault="00E154D1" w:rsidP="00E154D1">
            <w:pPr>
              <w:pStyle w:val="NoSpacing"/>
              <w:rPr>
                <w:rFonts w:ascii="Calibri" w:hAnsi="Calibri" w:cs="Calibri"/>
                <w:sz w:val="16"/>
                <w:szCs w:val="16"/>
              </w:rPr>
            </w:pPr>
          </w:p>
        </w:tc>
        <w:tc>
          <w:tcPr>
            <w:tcW w:w="3538" w:type="dxa"/>
            <w:gridSpan w:val="3"/>
            <w:shd w:val="clear" w:color="auto" w:fill="auto"/>
            <w:vAlign w:val="center"/>
          </w:tcPr>
          <w:p w14:paraId="20969E7A" w14:textId="0A1801DC" w:rsidR="00E154D1" w:rsidRPr="008F1C84" w:rsidRDefault="00E154D1" w:rsidP="00E154D1">
            <w:pPr>
              <w:pStyle w:val="NoSpacing"/>
              <w:rPr>
                <w:rFonts w:ascii="Calibri" w:hAnsi="Calibri" w:cs="Calibri"/>
                <w:spacing w:val="18"/>
              </w:rPr>
            </w:pPr>
          </w:p>
        </w:tc>
      </w:tr>
    </w:tbl>
    <w:p w14:paraId="65F3B7A9" w14:textId="11426804" w:rsidR="00383A25" w:rsidRPr="00BF3365" w:rsidRDefault="00383A25" w:rsidP="003A1FBD">
      <w:pPr>
        <w:pStyle w:val="NoSpacing"/>
        <w:rPr>
          <w:sz w:val="16"/>
          <w:szCs w:val="16"/>
        </w:rPr>
      </w:pPr>
    </w:p>
    <w:p w14:paraId="53CBA3A6" w14:textId="3F5C2870" w:rsidR="00B40681" w:rsidRPr="006549BC" w:rsidRDefault="00B40681" w:rsidP="00B40681">
      <w:pPr>
        <w:pStyle w:val="NoSpacing"/>
        <w:rPr>
          <w:sz w:val="24"/>
          <w:szCs w:val="24"/>
        </w:rPr>
      </w:pPr>
    </w:p>
    <w:p w14:paraId="42D73F37" w14:textId="3A6BE0FA" w:rsidR="00286851" w:rsidRPr="008F1C84" w:rsidRDefault="001E714E" w:rsidP="00EA1AEB">
      <w:pPr>
        <w:tabs>
          <w:tab w:val="left" w:pos="2552"/>
        </w:tabs>
        <w:ind w:left="-142"/>
        <w:rPr>
          <w:rFonts w:ascii="Calibri" w:hAnsi="Calibri" w:cs="Calibri"/>
          <w:b/>
          <w:bCs/>
        </w:rPr>
      </w:pPr>
      <w:r w:rsidRPr="008F1C84">
        <w:rPr>
          <w:rFonts w:ascii="Calibri" w:hAnsi="Calibri" w:cs="Calibri"/>
          <w:b/>
          <w:bCs/>
        </w:rPr>
        <w:t>KIT days details</w:t>
      </w:r>
    </w:p>
    <w:tbl>
      <w:tblPr>
        <w:tblStyle w:val="TableGrid"/>
        <w:tblW w:w="117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735"/>
        <w:gridCol w:w="236"/>
        <w:gridCol w:w="733"/>
        <w:gridCol w:w="236"/>
        <w:gridCol w:w="948"/>
        <w:gridCol w:w="12"/>
        <w:gridCol w:w="545"/>
        <w:gridCol w:w="22"/>
        <w:gridCol w:w="737"/>
        <w:gridCol w:w="236"/>
        <w:gridCol w:w="737"/>
        <w:gridCol w:w="82"/>
        <w:gridCol w:w="397"/>
        <w:gridCol w:w="88"/>
        <w:gridCol w:w="737"/>
        <w:gridCol w:w="236"/>
        <w:gridCol w:w="737"/>
        <w:gridCol w:w="130"/>
        <w:gridCol w:w="236"/>
        <w:gridCol w:w="314"/>
        <w:gridCol w:w="737"/>
        <w:gridCol w:w="624"/>
        <w:gridCol w:w="740"/>
        <w:gridCol w:w="744"/>
        <w:gridCol w:w="186"/>
      </w:tblGrid>
      <w:tr w:rsidR="00004A6D" w14:paraId="7AEDA8B3" w14:textId="77777777" w:rsidTr="00004A6D">
        <w:tc>
          <w:tcPr>
            <w:tcW w:w="601" w:type="dxa"/>
          </w:tcPr>
          <w:p w14:paraId="2C4288E2" w14:textId="77777777" w:rsidR="00B4279C" w:rsidRPr="00774234" w:rsidRDefault="00B4279C" w:rsidP="00286851">
            <w:pPr>
              <w:rPr>
                <w:rFonts w:ascii="Calibri" w:hAnsi="Calibri" w:cs="Calibri"/>
                <w:b/>
                <w:bCs/>
              </w:rPr>
            </w:pPr>
          </w:p>
        </w:tc>
        <w:tc>
          <w:tcPr>
            <w:tcW w:w="2888" w:type="dxa"/>
            <w:gridSpan w:val="5"/>
            <w:vAlign w:val="center"/>
          </w:tcPr>
          <w:p w14:paraId="0F89FF46" w14:textId="502642BB" w:rsidR="00B4279C" w:rsidRPr="00774234" w:rsidRDefault="00B4279C" w:rsidP="003E5B74">
            <w:pPr>
              <w:jc w:val="center"/>
              <w:rPr>
                <w:rFonts w:ascii="Calibri" w:hAnsi="Calibri" w:cs="Calibri"/>
                <w:b/>
                <w:bCs/>
              </w:rPr>
            </w:pPr>
            <w:r w:rsidRPr="00774234">
              <w:rPr>
                <w:rFonts w:ascii="Calibri" w:hAnsi="Calibri" w:cs="Calibri"/>
                <w:b/>
                <w:bCs/>
              </w:rPr>
              <w:t xml:space="preserve">Date </w:t>
            </w:r>
            <w:r w:rsidR="0057684C" w:rsidRPr="00774234">
              <w:rPr>
                <w:rFonts w:ascii="Calibri" w:hAnsi="Calibri" w:cs="Calibri"/>
                <w:b/>
                <w:bCs/>
              </w:rPr>
              <w:t>worked</w:t>
            </w:r>
          </w:p>
        </w:tc>
        <w:tc>
          <w:tcPr>
            <w:tcW w:w="557" w:type="dxa"/>
            <w:gridSpan w:val="2"/>
            <w:vAlign w:val="center"/>
          </w:tcPr>
          <w:p w14:paraId="3C12EA9C" w14:textId="18B1E304" w:rsidR="00B4279C" w:rsidRPr="00774234" w:rsidRDefault="00B4279C" w:rsidP="003E5B74">
            <w:pPr>
              <w:jc w:val="center"/>
              <w:rPr>
                <w:rFonts w:ascii="Calibri" w:hAnsi="Calibri" w:cs="Calibri"/>
                <w:b/>
                <w:bCs/>
              </w:rPr>
            </w:pPr>
          </w:p>
        </w:tc>
        <w:tc>
          <w:tcPr>
            <w:tcW w:w="1814" w:type="dxa"/>
            <w:gridSpan w:val="5"/>
            <w:vAlign w:val="center"/>
          </w:tcPr>
          <w:p w14:paraId="3CBF35C5" w14:textId="5D120E0D" w:rsidR="00B4279C" w:rsidRPr="00774234" w:rsidRDefault="00B4279C" w:rsidP="003E5B74">
            <w:pPr>
              <w:jc w:val="center"/>
              <w:rPr>
                <w:rFonts w:ascii="Calibri" w:hAnsi="Calibri" w:cs="Calibri"/>
                <w:b/>
                <w:bCs/>
              </w:rPr>
            </w:pPr>
            <w:r w:rsidRPr="00774234">
              <w:rPr>
                <w:rFonts w:ascii="Calibri" w:hAnsi="Calibri" w:cs="Calibri"/>
                <w:b/>
                <w:bCs/>
              </w:rPr>
              <w:t>Start time</w:t>
            </w:r>
          </w:p>
        </w:tc>
        <w:tc>
          <w:tcPr>
            <w:tcW w:w="397" w:type="dxa"/>
            <w:vAlign w:val="center"/>
          </w:tcPr>
          <w:p w14:paraId="0E7E8AE8" w14:textId="77777777" w:rsidR="00B4279C" w:rsidRPr="00774234" w:rsidRDefault="00B4279C" w:rsidP="003E5B74">
            <w:pPr>
              <w:jc w:val="center"/>
              <w:rPr>
                <w:rFonts w:ascii="Calibri" w:hAnsi="Calibri" w:cs="Calibri"/>
                <w:b/>
                <w:bCs/>
              </w:rPr>
            </w:pPr>
          </w:p>
        </w:tc>
        <w:tc>
          <w:tcPr>
            <w:tcW w:w="1928" w:type="dxa"/>
            <w:gridSpan w:val="5"/>
            <w:vAlign w:val="center"/>
          </w:tcPr>
          <w:p w14:paraId="27A38C92" w14:textId="25E8E2BB" w:rsidR="00B4279C" w:rsidRPr="00774234" w:rsidRDefault="00B4279C" w:rsidP="003E5B74">
            <w:pPr>
              <w:jc w:val="center"/>
              <w:rPr>
                <w:rFonts w:ascii="Calibri" w:hAnsi="Calibri" w:cs="Calibri"/>
                <w:b/>
                <w:bCs/>
              </w:rPr>
            </w:pPr>
            <w:r w:rsidRPr="00774234">
              <w:rPr>
                <w:rFonts w:ascii="Calibri" w:hAnsi="Calibri" w:cs="Calibri"/>
                <w:b/>
                <w:bCs/>
              </w:rPr>
              <w:t>End time</w:t>
            </w:r>
          </w:p>
        </w:tc>
        <w:tc>
          <w:tcPr>
            <w:tcW w:w="236" w:type="dxa"/>
            <w:vAlign w:val="center"/>
          </w:tcPr>
          <w:p w14:paraId="48548FE9" w14:textId="77777777" w:rsidR="00B4279C" w:rsidRPr="00774234" w:rsidRDefault="00B4279C" w:rsidP="003E5B74">
            <w:pPr>
              <w:jc w:val="center"/>
              <w:rPr>
                <w:rFonts w:ascii="Calibri" w:hAnsi="Calibri" w:cs="Calibri"/>
                <w:b/>
                <w:bCs/>
              </w:rPr>
            </w:pPr>
          </w:p>
        </w:tc>
        <w:tc>
          <w:tcPr>
            <w:tcW w:w="3345" w:type="dxa"/>
            <w:gridSpan w:val="6"/>
          </w:tcPr>
          <w:p w14:paraId="6F21B36F" w14:textId="59E69D96" w:rsidR="00B4279C" w:rsidRPr="00774234" w:rsidRDefault="00B4279C" w:rsidP="00004A6D">
            <w:pPr>
              <w:ind w:hanging="17"/>
              <w:jc w:val="center"/>
              <w:rPr>
                <w:rFonts w:ascii="Calibri" w:hAnsi="Calibri" w:cs="Calibri"/>
                <w:b/>
                <w:bCs/>
              </w:rPr>
            </w:pPr>
            <w:r w:rsidRPr="00774234">
              <w:rPr>
                <w:rFonts w:ascii="Calibri" w:hAnsi="Calibri" w:cs="Calibri"/>
                <w:b/>
                <w:bCs/>
              </w:rPr>
              <w:t>Actual number of hours worked</w:t>
            </w:r>
          </w:p>
        </w:tc>
      </w:tr>
      <w:tr w:rsidR="00004A6D" w14:paraId="0FED5484" w14:textId="77777777" w:rsidTr="00004A6D">
        <w:trPr>
          <w:gridAfter w:val="1"/>
          <w:wAfter w:w="186" w:type="dxa"/>
          <w:trHeight w:val="113"/>
        </w:trPr>
        <w:tc>
          <w:tcPr>
            <w:tcW w:w="11580" w:type="dxa"/>
            <w:gridSpan w:val="25"/>
            <w:shd w:val="clear" w:color="auto" w:fill="auto"/>
          </w:tcPr>
          <w:p w14:paraId="04356842" w14:textId="0B613D7D" w:rsidR="00004A6D" w:rsidRPr="00774234" w:rsidRDefault="00004A6D" w:rsidP="00286851">
            <w:pPr>
              <w:rPr>
                <w:rFonts w:ascii="Calibri" w:hAnsi="Calibri" w:cs="Calibri"/>
                <w:b/>
                <w:bCs/>
                <w:sz w:val="16"/>
                <w:szCs w:val="16"/>
              </w:rPr>
            </w:pPr>
          </w:p>
        </w:tc>
      </w:tr>
      <w:tr w:rsidR="00004A6D" w14:paraId="0E7D274A" w14:textId="7F9E19E8" w:rsidTr="00004A6D">
        <w:trPr>
          <w:gridAfter w:val="1"/>
          <w:wAfter w:w="186" w:type="dxa"/>
          <w:trHeight w:val="397"/>
        </w:trPr>
        <w:tc>
          <w:tcPr>
            <w:tcW w:w="601" w:type="dxa"/>
          </w:tcPr>
          <w:p w14:paraId="0A6DD324" w14:textId="25447435" w:rsidR="00B4279C" w:rsidRPr="00774234" w:rsidRDefault="00B4279C" w:rsidP="005A71E2">
            <w:pPr>
              <w:jc w:val="center"/>
              <w:rPr>
                <w:rFonts w:ascii="Calibri" w:hAnsi="Calibri" w:cs="Calibri"/>
                <w:b/>
                <w:bCs/>
              </w:rPr>
            </w:pPr>
            <w:r w:rsidRPr="00774234">
              <w:rPr>
                <w:rFonts w:ascii="Calibri" w:hAnsi="Calibri" w:cs="Calibri"/>
                <w:b/>
                <w:bCs/>
              </w:rPr>
              <w:t>1</w:t>
            </w:r>
          </w:p>
        </w:tc>
        <w:sdt>
          <w:sdtPr>
            <w:rPr>
              <w:rFonts w:ascii="Calibri" w:hAnsi="Calibri" w:cs="Calibri"/>
            </w:rPr>
            <w:id w:val="-387030017"/>
            <w:lock w:val="sdtLocked"/>
            <w:placeholder>
              <w:docPart w:val="93710697FEE740D9AEA328F548E4F363"/>
            </w:placeholder>
            <w:showingPlcHdr/>
            <w15:color w:val="000000"/>
            <w:text/>
          </w:sdtPr>
          <w:sdtEndPr/>
          <w:sdtContent>
            <w:tc>
              <w:tcPr>
                <w:tcW w:w="735" w:type="dxa"/>
                <w:shd w:val="clear" w:color="auto" w:fill="FFFFFF" w:themeFill="background1"/>
                <w:vAlign w:val="center"/>
              </w:tcPr>
              <w:p w14:paraId="3A82E4ED" w14:textId="4591D7C1"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4A953CA7" w14:textId="397F35FE"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022513392"/>
            <w:lock w:val="sdtLocked"/>
            <w:placeholder>
              <w:docPart w:val="560011C921DD49C1B8448F1FFC33DBF6"/>
            </w:placeholder>
            <w:showingPlcHdr/>
            <w15:color w:val="000000"/>
            <w:text/>
          </w:sdtPr>
          <w:sdtEndPr/>
          <w:sdtContent>
            <w:tc>
              <w:tcPr>
                <w:tcW w:w="733" w:type="dxa"/>
                <w:shd w:val="clear" w:color="auto" w:fill="FFFFFF" w:themeFill="background1"/>
                <w:vAlign w:val="center"/>
              </w:tcPr>
              <w:p w14:paraId="5A44AED4" w14:textId="2DBD5E09"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17F3E4E4" w14:textId="3DCC45DD"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776740848"/>
            <w:lock w:val="sdtLocked"/>
            <w:placeholder>
              <w:docPart w:val="E0100F10CDFD4935A8EC6E7CA03358F8"/>
            </w:placeholder>
            <w:showingPlcHdr/>
            <w15:color w:val="000000"/>
            <w:text/>
          </w:sdtPr>
          <w:sdtEndPr/>
          <w:sdtContent>
            <w:tc>
              <w:tcPr>
                <w:tcW w:w="960" w:type="dxa"/>
                <w:gridSpan w:val="2"/>
                <w:shd w:val="clear" w:color="auto" w:fill="FFFFFF" w:themeFill="background1"/>
                <w:vAlign w:val="center"/>
              </w:tcPr>
              <w:p w14:paraId="3249C626" w14:textId="7C37A9EB"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534370E0" w14:textId="77777777" w:rsidR="00B4279C" w:rsidRPr="00774234" w:rsidRDefault="00B4279C" w:rsidP="00756027">
            <w:pPr>
              <w:jc w:val="center"/>
              <w:rPr>
                <w:rFonts w:ascii="Calibri" w:hAnsi="Calibri" w:cs="Calibri"/>
              </w:rPr>
            </w:pPr>
          </w:p>
        </w:tc>
        <w:sdt>
          <w:sdtPr>
            <w:rPr>
              <w:rFonts w:ascii="Calibri" w:hAnsi="Calibri" w:cs="Calibri"/>
            </w:rPr>
            <w:id w:val="-123847797"/>
            <w:lock w:val="sdtLocked"/>
            <w:placeholder>
              <w:docPart w:val="14D69919B8FA426EB9DAC8761BBCFFDD"/>
            </w:placeholder>
            <w:showingPlcHdr/>
            <w15:color w:val="000000"/>
            <w:text/>
          </w:sdtPr>
          <w:sdtEndPr/>
          <w:sdtContent>
            <w:tc>
              <w:tcPr>
                <w:tcW w:w="737" w:type="dxa"/>
                <w:shd w:val="clear" w:color="auto" w:fill="FFFFFF" w:themeFill="background1"/>
                <w:vAlign w:val="center"/>
              </w:tcPr>
              <w:p w14:paraId="3D19D9A4" w14:textId="4E6B794C"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23BF4D82" w14:textId="0ED3305A"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016538642"/>
            <w:lock w:val="sdtLocked"/>
            <w:placeholder>
              <w:docPart w:val="2DF69264CBDD4975ABA06D63B19D7F37"/>
            </w:placeholder>
            <w:showingPlcHdr/>
            <w15:color w:val="000000"/>
            <w:text/>
          </w:sdtPr>
          <w:sdtEndPr/>
          <w:sdtContent>
            <w:tc>
              <w:tcPr>
                <w:tcW w:w="737" w:type="dxa"/>
                <w:shd w:val="clear" w:color="auto" w:fill="FFFFFF" w:themeFill="background1"/>
                <w:vAlign w:val="center"/>
              </w:tcPr>
              <w:p w14:paraId="5D4E2FBE" w14:textId="734705D6"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1B8A7B38" w14:textId="77777777" w:rsidR="00B4279C" w:rsidRPr="00774234" w:rsidRDefault="00B4279C" w:rsidP="00756027">
            <w:pPr>
              <w:jc w:val="center"/>
              <w:rPr>
                <w:rFonts w:ascii="Calibri" w:hAnsi="Calibri" w:cs="Calibri"/>
              </w:rPr>
            </w:pPr>
          </w:p>
        </w:tc>
        <w:sdt>
          <w:sdtPr>
            <w:rPr>
              <w:rFonts w:ascii="Calibri" w:hAnsi="Calibri" w:cs="Calibri"/>
            </w:rPr>
            <w:id w:val="584736867"/>
            <w:lock w:val="sdtLocked"/>
            <w:placeholder>
              <w:docPart w:val="B6B6A52C64FE4927B5683C72EE30EE9B"/>
            </w:placeholder>
            <w:showingPlcHdr/>
            <w15:color w:val="000000"/>
            <w:text/>
          </w:sdtPr>
          <w:sdtEndPr/>
          <w:sdtContent>
            <w:tc>
              <w:tcPr>
                <w:tcW w:w="737" w:type="dxa"/>
                <w:shd w:val="clear" w:color="auto" w:fill="FFFFFF" w:themeFill="background1"/>
                <w:vAlign w:val="center"/>
              </w:tcPr>
              <w:p w14:paraId="7DB3AE5F" w14:textId="0A03AD1B"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71356021" w14:textId="7B49CAC2"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143545817"/>
            <w:lock w:val="sdtLocked"/>
            <w:placeholder>
              <w:docPart w:val="C597F5E11B764B5BB6A68FABEA3B39B3"/>
            </w:placeholder>
            <w:showingPlcHdr/>
            <w15:color w:val="000000"/>
            <w:text/>
          </w:sdtPr>
          <w:sdtEndPr/>
          <w:sdtContent>
            <w:tc>
              <w:tcPr>
                <w:tcW w:w="737" w:type="dxa"/>
                <w:shd w:val="clear" w:color="auto" w:fill="FFFFFF" w:themeFill="background1"/>
                <w:vAlign w:val="center"/>
              </w:tcPr>
              <w:p w14:paraId="2AA5DC1A" w14:textId="10B177F0"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37F9933C" w14:textId="77777777" w:rsidR="00B4279C" w:rsidRPr="00774234" w:rsidRDefault="00B4279C" w:rsidP="00286851">
            <w:pPr>
              <w:rPr>
                <w:rFonts w:ascii="Calibri" w:hAnsi="Calibri" w:cs="Calibri"/>
              </w:rPr>
            </w:pPr>
          </w:p>
        </w:tc>
        <w:sdt>
          <w:sdtPr>
            <w:rPr>
              <w:rFonts w:ascii="Calibri" w:hAnsi="Calibri" w:cs="Calibri"/>
            </w:rPr>
            <w:id w:val="-1200076048"/>
            <w:lock w:val="sdtLocked"/>
            <w:placeholder>
              <w:docPart w:val="3641C4E99C2448E9ACF8B2A12A702158"/>
            </w:placeholder>
            <w:showingPlcHdr/>
            <w15:color w:val="000000"/>
            <w:text/>
          </w:sdtPr>
          <w:sdtEndPr/>
          <w:sdtContent>
            <w:tc>
              <w:tcPr>
                <w:tcW w:w="737" w:type="dxa"/>
                <w:shd w:val="clear" w:color="auto" w:fill="FFFFFF" w:themeFill="background1"/>
                <w:vAlign w:val="center"/>
              </w:tcPr>
              <w:p w14:paraId="6FA6015D" w14:textId="17C259DD"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4E8F3D2D" w14:textId="2859DB77" w:rsidR="00B4279C" w:rsidRPr="00774234" w:rsidRDefault="00B4279C" w:rsidP="00004A6D">
            <w:pPr>
              <w:rPr>
                <w:rFonts w:ascii="Calibri" w:hAnsi="Calibri" w:cs="Calibri"/>
                <w:sz w:val="18"/>
                <w:szCs w:val="18"/>
              </w:rPr>
            </w:pPr>
            <w:r w:rsidRPr="00774234">
              <w:rPr>
                <w:rFonts w:ascii="Calibri" w:hAnsi="Calibri" w:cs="Calibri"/>
              </w:rPr>
              <w:t>hrs</w:t>
            </w:r>
          </w:p>
        </w:tc>
        <w:sdt>
          <w:sdtPr>
            <w:rPr>
              <w:rFonts w:ascii="Calibri" w:hAnsi="Calibri" w:cs="Calibri"/>
            </w:rPr>
            <w:id w:val="1934471395"/>
            <w:lock w:val="sdtLocked"/>
            <w:placeholder>
              <w:docPart w:val="9BF588B3DCBA48CD858C284C4ABF29E3"/>
            </w:placeholder>
            <w:showingPlcHdr/>
            <w15:color w:val="000000"/>
            <w:text/>
          </w:sdtPr>
          <w:sdtEndPr/>
          <w:sdtContent>
            <w:tc>
              <w:tcPr>
                <w:tcW w:w="740" w:type="dxa"/>
                <w:shd w:val="clear" w:color="auto" w:fill="FFFFFF" w:themeFill="background1"/>
                <w:vAlign w:val="center"/>
              </w:tcPr>
              <w:p w14:paraId="7C922AB4" w14:textId="323F8867"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6F54D8BB" w14:textId="40BE6432" w:rsidR="00B4279C" w:rsidRPr="00774234" w:rsidRDefault="00B4279C" w:rsidP="00004A6D">
            <w:pPr>
              <w:rPr>
                <w:rFonts w:ascii="Calibri" w:hAnsi="Calibri" w:cs="Calibri"/>
              </w:rPr>
            </w:pPr>
            <w:r w:rsidRPr="00774234">
              <w:rPr>
                <w:rFonts w:ascii="Calibri" w:hAnsi="Calibri" w:cs="Calibri"/>
              </w:rPr>
              <w:t>mins</w:t>
            </w:r>
          </w:p>
        </w:tc>
      </w:tr>
      <w:tr w:rsidR="00004A6D" w14:paraId="36AAB985" w14:textId="250B7D17" w:rsidTr="00004A6D">
        <w:trPr>
          <w:gridAfter w:val="1"/>
          <w:wAfter w:w="186" w:type="dxa"/>
          <w:trHeight w:val="57"/>
        </w:trPr>
        <w:tc>
          <w:tcPr>
            <w:tcW w:w="601" w:type="dxa"/>
          </w:tcPr>
          <w:p w14:paraId="72590AEF" w14:textId="77777777" w:rsidR="00B4279C" w:rsidRPr="00774234" w:rsidRDefault="00B4279C" w:rsidP="005A71E2">
            <w:pPr>
              <w:jc w:val="center"/>
              <w:rPr>
                <w:rFonts w:ascii="Calibri" w:hAnsi="Calibri" w:cs="Calibri"/>
                <w:b/>
                <w:bCs/>
                <w:sz w:val="12"/>
                <w:szCs w:val="12"/>
              </w:rPr>
            </w:pPr>
          </w:p>
        </w:tc>
        <w:tc>
          <w:tcPr>
            <w:tcW w:w="735" w:type="dxa"/>
            <w:vAlign w:val="center"/>
          </w:tcPr>
          <w:p w14:paraId="46A1BD60" w14:textId="031B48DC"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45EAF958" w14:textId="77777777" w:rsidR="00B4279C" w:rsidRPr="00774234" w:rsidRDefault="00B4279C" w:rsidP="00756027">
            <w:pPr>
              <w:jc w:val="center"/>
              <w:rPr>
                <w:rFonts w:ascii="Calibri" w:hAnsi="Calibri" w:cs="Calibri"/>
                <w:b/>
                <w:bCs/>
                <w:sz w:val="12"/>
                <w:szCs w:val="12"/>
              </w:rPr>
            </w:pPr>
          </w:p>
        </w:tc>
        <w:tc>
          <w:tcPr>
            <w:tcW w:w="733" w:type="dxa"/>
            <w:vAlign w:val="center"/>
          </w:tcPr>
          <w:p w14:paraId="626C8D44" w14:textId="392F7CE8"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797463E8" w14:textId="77777777" w:rsidR="00B4279C" w:rsidRPr="00774234" w:rsidRDefault="00B4279C" w:rsidP="00756027">
            <w:pPr>
              <w:jc w:val="center"/>
              <w:rPr>
                <w:rFonts w:ascii="Calibri" w:hAnsi="Calibri" w:cs="Calibri"/>
                <w:b/>
                <w:bCs/>
                <w:sz w:val="12"/>
                <w:szCs w:val="12"/>
              </w:rPr>
            </w:pPr>
          </w:p>
        </w:tc>
        <w:tc>
          <w:tcPr>
            <w:tcW w:w="960" w:type="dxa"/>
            <w:gridSpan w:val="2"/>
            <w:vAlign w:val="center"/>
          </w:tcPr>
          <w:p w14:paraId="5D0576D9" w14:textId="107CF006"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35AD3EC5" w14:textId="77777777" w:rsidR="00B4279C" w:rsidRPr="00774234" w:rsidRDefault="00B4279C" w:rsidP="00756027">
            <w:pPr>
              <w:jc w:val="center"/>
              <w:rPr>
                <w:rFonts w:ascii="Calibri" w:hAnsi="Calibri" w:cs="Calibri"/>
                <w:sz w:val="12"/>
                <w:szCs w:val="12"/>
              </w:rPr>
            </w:pPr>
          </w:p>
        </w:tc>
        <w:tc>
          <w:tcPr>
            <w:tcW w:w="737" w:type="dxa"/>
            <w:vAlign w:val="center"/>
          </w:tcPr>
          <w:p w14:paraId="72656E39" w14:textId="2D07180F"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38426796" w14:textId="77777777" w:rsidR="00B4279C" w:rsidRPr="00774234" w:rsidRDefault="00B4279C" w:rsidP="00756027">
            <w:pPr>
              <w:jc w:val="center"/>
              <w:rPr>
                <w:rFonts w:ascii="Calibri" w:hAnsi="Calibri" w:cs="Calibri"/>
                <w:b/>
                <w:bCs/>
                <w:sz w:val="12"/>
                <w:szCs w:val="12"/>
              </w:rPr>
            </w:pPr>
          </w:p>
        </w:tc>
        <w:tc>
          <w:tcPr>
            <w:tcW w:w="737" w:type="dxa"/>
            <w:vAlign w:val="center"/>
          </w:tcPr>
          <w:p w14:paraId="524DE089" w14:textId="142E45BA"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10ABC0DD" w14:textId="77777777" w:rsidR="00B4279C" w:rsidRPr="00774234" w:rsidRDefault="00B4279C" w:rsidP="00756027">
            <w:pPr>
              <w:jc w:val="center"/>
              <w:rPr>
                <w:rFonts w:ascii="Calibri" w:hAnsi="Calibri" w:cs="Calibri"/>
                <w:sz w:val="12"/>
                <w:szCs w:val="12"/>
              </w:rPr>
            </w:pPr>
          </w:p>
        </w:tc>
        <w:tc>
          <w:tcPr>
            <w:tcW w:w="737" w:type="dxa"/>
            <w:vAlign w:val="center"/>
          </w:tcPr>
          <w:p w14:paraId="5EFFCB7D" w14:textId="38C5EE29"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162E718D" w14:textId="77777777" w:rsidR="00B4279C" w:rsidRPr="00774234" w:rsidRDefault="00B4279C" w:rsidP="00756027">
            <w:pPr>
              <w:jc w:val="center"/>
              <w:rPr>
                <w:rFonts w:ascii="Calibri" w:hAnsi="Calibri" w:cs="Calibri"/>
                <w:b/>
                <w:bCs/>
                <w:sz w:val="12"/>
                <w:szCs w:val="12"/>
              </w:rPr>
            </w:pPr>
          </w:p>
        </w:tc>
        <w:tc>
          <w:tcPr>
            <w:tcW w:w="737" w:type="dxa"/>
            <w:vAlign w:val="center"/>
          </w:tcPr>
          <w:p w14:paraId="281290A4" w14:textId="44B019E7"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6B439973" w14:textId="77777777" w:rsidR="00B4279C" w:rsidRPr="00774234" w:rsidRDefault="00B4279C" w:rsidP="00286851">
            <w:pPr>
              <w:rPr>
                <w:rFonts w:ascii="Calibri" w:hAnsi="Calibri" w:cs="Calibri"/>
                <w:sz w:val="12"/>
                <w:szCs w:val="12"/>
              </w:rPr>
            </w:pPr>
          </w:p>
        </w:tc>
        <w:tc>
          <w:tcPr>
            <w:tcW w:w="737" w:type="dxa"/>
            <w:vAlign w:val="center"/>
          </w:tcPr>
          <w:p w14:paraId="337F799D" w14:textId="5E05BBE5" w:rsidR="00B4279C" w:rsidRPr="00774234" w:rsidRDefault="00B4279C" w:rsidP="00004A6D">
            <w:pPr>
              <w:jc w:val="center"/>
              <w:rPr>
                <w:rFonts w:ascii="Calibri" w:hAnsi="Calibri" w:cs="Calibri"/>
                <w:sz w:val="12"/>
                <w:szCs w:val="12"/>
              </w:rPr>
            </w:pPr>
          </w:p>
        </w:tc>
        <w:tc>
          <w:tcPr>
            <w:tcW w:w="624" w:type="dxa"/>
            <w:vAlign w:val="center"/>
          </w:tcPr>
          <w:p w14:paraId="3C6945B1" w14:textId="77777777" w:rsidR="00B4279C" w:rsidRPr="00774234" w:rsidRDefault="00B4279C" w:rsidP="00004A6D">
            <w:pPr>
              <w:rPr>
                <w:rFonts w:ascii="Calibri" w:hAnsi="Calibri" w:cs="Calibri"/>
                <w:sz w:val="12"/>
                <w:szCs w:val="12"/>
              </w:rPr>
            </w:pPr>
          </w:p>
        </w:tc>
        <w:tc>
          <w:tcPr>
            <w:tcW w:w="740" w:type="dxa"/>
            <w:vAlign w:val="center"/>
          </w:tcPr>
          <w:p w14:paraId="1B62C19F" w14:textId="094A9F2D"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44CA9846" w14:textId="77777777" w:rsidR="00B4279C" w:rsidRPr="00774234" w:rsidRDefault="00B4279C" w:rsidP="00004A6D">
            <w:pPr>
              <w:rPr>
                <w:rFonts w:ascii="Calibri" w:hAnsi="Calibri" w:cs="Calibri"/>
                <w:sz w:val="12"/>
                <w:szCs w:val="12"/>
              </w:rPr>
            </w:pPr>
          </w:p>
        </w:tc>
      </w:tr>
      <w:tr w:rsidR="00004A6D" w14:paraId="34659AF4" w14:textId="2B4082C2" w:rsidTr="00004A6D">
        <w:trPr>
          <w:gridAfter w:val="1"/>
          <w:wAfter w:w="186" w:type="dxa"/>
          <w:trHeight w:val="57"/>
        </w:trPr>
        <w:tc>
          <w:tcPr>
            <w:tcW w:w="601" w:type="dxa"/>
          </w:tcPr>
          <w:p w14:paraId="526C6516" w14:textId="77777777" w:rsidR="00B4279C" w:rsidRPr="00774234" w:rsidRDefault="00B4279C" w:rsidP="005A71E2">
            <w:pPr>
              <w:jc w:val="center"/>
              <w:rPr>
                <w:rFonts w:ascii="Calibri" w:hAnsi="Calibri" w:cs="Calibri"/>
                <w:b/>
                <w:bCs/>
                <w:sz w:val="16"/>
                <w:szCs w:val="16"/>
              </w:rPr>
            </w:pPr>
          </w:p>
        </w:tc>
        <w:tc>
          <w:tcPr>
            <w:tcW w:w="735" w:type="dxa"/>
            <w:vAlign w:val="center"/>
          </w:tcPr>
          <w:p w14:paraId="7772FDA2" w14:textId="77777777" w:rsidR="00B4279C" w:rsidRPr="00774234" w:rsidRDefault="00B4279C" w:rsidP="00756027">
            <w:pPr>
              <w:jc w:val="center"/>
              <w:rPr>
                <w:rFonts w:ascii="Calibri" w:hAnsi="Calibri" w:cs="Calibri"/>
                <w:sz w:val="16"/>
                <w:szCs w:val="16"/>
              </w:rPr>
            </w:pPr>
          </w:p>
        </w:tc>
        <w:tc>
          <w:tcPr>
            <w:tcW w:w="236" w:type="dxa"/>
            <w:vAlign w:val="center"/>
          </w:tcPr>
          <w:p w14:paraId="11793693" w14:textId="77777777" w:rsidR="00B4279C" w:rsidRPr="00774234" w:rsidRDefault="00B4279C" w:rsidP="00756027">
            <w:pPr>
              <w:jc w:val="center"/>
              <w:rPr>
                <w:rFonts w:ascii="Calibri" w:hAnsi="Calibri" w:cs="Calibri"/>
                <w:b/>
                <w:bCs/>
                <w:sz w:val="16"/>
                <w:szCs w:val="16"/>
              </w:rPr>
            </w:pPr>
          </w:p>
        </w:tc>
        <w:tc>
          <w:tcPr>
            <w:tcW w:w="733" w:type="dxa"/>
            <w:vAlign w:val="center"/>
          </w:tcPr>
          <w:p w14:paraId="722F6FA7" w14:textId="77777777" w:rsidR="00B4279C" w:rsidRPr="00774234" w:rsidRDefault="00B4279C" w:rsidP="00756027">
            <w:pPr>
              <w:jc w:val="center"/>
              <w:rPr>
                <w:rFonts w:ascii="Calibri" w:hAnsi="Calibri" w:cs="Calibri"/>
                <w:sz w:val="16"/>
                <w:szCs w:val="16"/>
              </w:rPr>
            </w:pPr>
          </w:p>
        </w:tc>
        <w:tc>
          <w:tcPr>
            <w:tcW w:w="236" w:type="dxa"/>
            <w:vAlign w:val="center"/>
          </w:tcPr>
          <w:p w14:paraId="20DB5A19" w14:textId="77777777" w:rsidR="00B4279C" w:rsidRPr="00774234" w:rsidRDefault="00B4279C" w:rsidP="00756027">
            <w:pPr>
              <w:jc w:val="center"/>
              <w:rPr>
                <w:rFonts w:ascii="Calibri" w:hAnsi="Calibri" w:cs="Calibri"/>
                <w:b/>
                <w:bCs/>
                <w:sz w:val="16"/>
                <w:szCs w:val="16"/>
              </w:rPr>
            </w:pPr>
          </w:p>
        </w:tc>
        <w:tc>
          <w:tcPr>
            <w:tcW w:w="960" w:type="dxa"/>
            <w:gridSpan w:val="2"/>
            <w:vAlign w:val="center"/>
          </w:tcPr>
          <w:p w14:paraId="236ECEF7" w14:textId="210FD534" w:rsidR="00B4279C" w:rsidRPr="00774234" w:rsidRDefault="00B4279C" w:rsidP="00756027">
            <w:pPr>
              <w:jc w:val="center"/>
              <w:rPr>
                <w:rFonts w:ascii="Calibri" w:hAnsi="Calibri" w:cs="Calibri"/>
                <w:sz w:val="16"/>
                <w:szCs w:val="16"/>
              </w:rPr>
            </w:pPr>
          </w:p>
        </w:tc>
        <w:tc>
          <w:tcPr>
            <w:tcW w:w="567" w:type="dxa"/>
            <w:gridSpan w:val="2"/>
            <w:vAlign w:val="center"/>
          </w:tcPr>
          <w:p w14:paraId="6D06A8A1" w14:textId="77777777" w:rsidR="00B4279C" w:rsidRPr="00774234" w:rsidRDefault="00B4279C" w:rsidP="00756027">
            <w:pPr>
              <w:jc w:val="center"/>
              <w:rPr>
                <w:rFonts w:ascii="Calibri" w:hAnsi="Calibri" w:cs="Calibri"/>
                <w:sz w:val="16"/>
                <w:szCs w:val="16"/>
              </w:rPr>
            </w:pPr>
          </w:p>
        </w:tc>
        <w:tc>
          <w:tcPr>
            <w:tcW w:w="737" w:type="dxa"/>
            <w:vAlign w:val="center"/>
          </w:tcPr>
          <w:p w14:paraId="32EDA496" w14:textId="77777777" w:rsidR="00B4279C" w:rsidRPr="00774234" w:rsidRDefault="00B4279C" w:rsidP="00756027">
            <w:pPr>
              <w:jc w:val="center"/>
              <w:rPr>
                <w:rFonts w:ascii="Calibri" w:hAnsi="Calibri" w:cs="Calibri"/>
                <w:sz w:val="16"/>
                <w:szCs w:val="16"/>
              </w:rPr>
            </w:pPr>
          </w:p>
        </w:tc>
        <w:tc>
          <w:tcPr>
            <w:tcW w:w="236" w:type="dxa"/>
            <w:vAlign w:val="center"/>
          </w:tcPr>
          <w:p w14:paraId="61CFCE8E" w14:textId="77777777" w:rsidR="00B4279C" w:rsidRPr="00774234" w:rsidRDefault="00B4279C" w:rsidP="00756027">
            <w:pPr>
              <w:jc w:val="center"/>
              <w:rPr>
                <w:rFonts w:ascii="Calibri" w:hAnsi="Calibri" w:cs="Calibri"/>
                <w:b/>
                <w:bCs/>
                <w:sz w:val="16"/>
                <w:szCs w:val="16"/>
              </w:rPr>
            </w:pPr>
          </w:p>
        </w:tc>
        <w:tc>
          <w:tcPr>
            <w:tcW w:w="737" w:type="dxa"/>
            <w:vAlign w:val="center"/>
          </w:tcPr>
          <w:p w14:paraId="33800C98" w14:textId="7A33DE8C" w:rsidR="00B4279C" w:rsidRPr="00774234" w:rsidRDefault="00B4279C" w:rsidP="00756027">
            <w:pPr>
              <w:jc w:val="center"/>
              <w:rPr>
                <w:rFonts w:ascii="Calibri" w:hAnsi="Calibri" w:cs="Calibri"/>
                <w:sz w:val="16"/>
                <w:szCs w:val="16"/>
              </w:rPr>
            </w:pPr>
          </w:p>
        </w:tc>
        <w:tc>
          <w:tcPr>
            <w:tcW w:w="567" w:type="dxa"/>
            <w:gridSpan w:val="3"/>
            <w:vAlign w:val="center"/>
          </w:tcPr>
          <w:p w14:paraId="526FF078" w14:textId="77777777" w:rsidR="00B4279C" w:rsidRPr="00774234" w:rsidRDefault="00B4279C" w:rsidP="00756027">
            <w:pPr>
              <w:jc w:val="center"/>
              <w:rPr>
                <w:rFonts w:ascii="Calibri" w:hAnsi="Calibri" w:cs="Calibri"/>
                <w:sz w:val="16"/>
                <w:szCs w:val="16"/>
              </w:rPr>
            </w:pPr>
          </w:p>
        </w:tc>
        <w:tc>
          <w:tcPr>
            <w:tcW w:w="737" w:type="dxa"/>
            <w:vAlign w:val="center"/>
          </w:tcPr>
          <w:p w14:paraId="34FE64D5" w14:textId="77777777" w:rsidR="00B4279C" w:rsidRPr="00774234" w:rsidRDefault="00B4279C" w:rsidP="00756027">
            <w:pPr>
              <w:jc w:val="center"/>
              <w:rPr>
                <w:rFonts w:ascii="Calibri" w:hAnsi="Calibri" w:cs="Calibri"/>
                <w:sz w:val="16"/>
                <w:szCs w:val="16"/>
              </w:rPr>
            </w:pPr>
          </w:p>
        </w:tc>
        <w:tc>
          <w:tcPr>
            <w:tcW w:w="236" w:type="dxa"/>
            <w:vAlign w:val="center"/>
          </w:tcPr>
          <w:p w14:paraId="1E6F0A62" w14:textId="77777777" w:rsidR="00B4279C" w:rsidRPr="00774234" w:rsidRDefault="00B4279C" w:rsidP="00756027">
            <w:pPr>
              <w:jc w:val="center"/>
              <w:rPr>
                <w:rFonts w:ascii="Calibri" w:hAnsi="Calibri" w:cs="Calibri"/>
                <w:b/>
                <w:bCs/>
                <w:sz w:val="16"/>
                <w:szCs w:val="16"/>
              </w:rPr>
            </w:pPr>
          </w:p>
        </w:tc>
        <w:tc>
          <w:tcPr>
            <w:tcW w:w="737" w:type="dxa"/>
            <w:vAlign w:val="center"/>
          </w:tcPr>
          <w:p w14:paraId="2B690FD9" w14:textId="22D08801" w:rsidR="00B4279C" w:rsidRPr="00774234" w:rsidRDefault="00B4279C" w:rsidP="00756027">
            <w:pPr>
              <w:jc w:val="center"/>
              <w:rPr>
                <w:rFonts w:ascii="Calibri" w:hAnsi="Calibri" w:cs="Calibri"/>
                <w:sz w:val="16"/>
                <w:szCs w:val="16"/>
              </w:rPr>
            </w:pPr>
          </w:p>
        </w:tc>
        <w:tc>
          <w:tcPr>
            <w:tcW w:w="680" w:type="dxa"/>
            <w:gridSpan w:val="3"/>
          </w:tcPr>
          <w:p w14:paraId="7891D304" w14:textId="77777777" w:rsidR="00B4279C" w:rsidRPr="00774234" w:rsidRDefault="00B4279C" w:rsidP="00286851">
            <w:pPr>
              <w:rPr>
                <w:rFonts w:ascii="Calibri" w:hAnsi="Calibri" w:cs="Calibri"/>
                <w:sz w:val="16"/>
                <w:szCs w:val="16"/>
              </w:rPr>
            </w:pPr>
          </w:p>
        </w:tc>
        <w:tc>
          <w:tcPr>
            <w:tcW w:w="737" w:type="dxa"/>
            <w:vAlign w:val="center"/>
          </w:tcPr>
          <w:p w14:paraId="433119DF" w14:textId="77777777" w:rsidR="00B4279C" w:rsidRPr="00774234" w:rsidRDefault="00B4279C" w:rsidP="00004A6D">
            <w:pPr>
              <w:jc w:val="center"/>
              <w:rPr>
                <w:rFonts w:ascii="Calibri" w:hAnsi="Calibri" w:cs="Calibri"/>
                <w:sz w:val="16"/>
                <w:szCs w:val="16"/>
              </w:rPr>
            </w:pPr>
          </w:p>
        </w:tc>
        <w:tc>
          <w:tcPr>
            <w:tcW w:w="624" w:type="dxa"/>
            <w:vAlign w:val="center"/>
          </w:tcPr>
          <w:p w14:paraId="4DBA513C" w14:textId="77777777" w:rsidR="00B4279C" w:rsidRPr="00774234" w:rsidRDefault="00B4279C" w:rsidP="00004A6D">
            <w:pPr>
              <w:rPr>
                <w:rFonts w:ascii="Calibri" w:hAnsi="Calibri" w:cs="Calibri"/>
                <w:sz w:val="16"/>
                <w:szCs w:val="16"/>
              </w:rPr>
            </w:pPr>
          </w:p>
        </w:tc>
        <w:tc>
          <w:tcPr>
            <w:tcW w:w="740" w:type="dxa"/>
            <w:vAlign w:val="center"/>
          </w:tcPr>
          <w:p w14:paraId="0D5942D5" w14:textId="42048A0E" w:rsidR="00B4279C" w:rsidRPr="00774234" w:rsidRDefault="00B4279C" w:rsidP="00004A6D">
            <w:pPr>
              <w:jc w:val="center"/>
              <w:rPr>
                <w:rFonts w:ascii="Calibri" w:hAnsi="Calibri" w:cs="Calibri"/>
                <w:sz w:val="16"/>
                <w:szCs w:val="16"/>
              </w:rPr>
            </w:pPr>
          </w:p>
        </w:tc>
        <w:tc>
          <w:tcPr>
            <w:tcW w:w="744" w:type="dxa"/>
            <w:shd w:val="clear" w:color="auto" w:fill="auto"/>
            <w:vAlign w:val="center"/>
          </w:tcPr>
          <w:p w14:paraId="64E51155" w14:textId="77777777" w:rsidR="00B4279C" w:rsidRPr="00774234" w:rsidRDefault="00B4279C" w:rsidP="00004A6D">
            <w:pPr>
              <w:rPr>
                <w:rFonts w:ascii="Calibri" w:hAnsi="Calibri" w:cs="Calibri"/>
                <w:sz w:val="16"/>
                <w:szCs w:val="16"/>
              </w:rPr>
            </w:pPr>
          </w:p>
        </w:tc>
      </w:tr>
      <w:tr w:rsidR="00004A6D" w14:paraId="4A2A957A" w14:textId="42D6E74F" w:rsidTr="00004A6D">
        <w:trPr>
          <w:gridAfter w:val="1"/>
          <w:wAfter w:w="186" w:type="dxa"/>
          <w:trHeight w:val="397"/>
        </w:trPr>
        <w:tc>
          <w:tcPr>
            <w:tcW w:w="601" w:type="dxa"/>
          </w:tcPr>
          <w:p w14:paraId="4E9BE51A" w14:textId="4E2AD1B8" w:rsidR="00B4279C" w:rsidRPr="00774234" w:rsidRDefault="00B4279C" w:rsidP="005A71E2">
            <w:pPr>
              <w:jc w:val="center"/>
              <w:rPr>
                <w:rFonts w:ascii="Calibri" w:hAnsi="Calibri" w:cs="Calibri"/>
                <w:b/>
                <w:bCs/>
              </w:rPr>
            </w:pPr>
            <w:r w:rsidRPr="00774234">
              <w:rPr>
                <w:rFonts w:ascii="Calibri" w:hAnsi="Calibri" w:cs="Calibri"/>
                <w:b/>
                <w:bCs/>
              </w:rPr>
              <w:t>2</w:t>
            </w:r>
          </w:p>
        </w:tc>
        <w:sdt>
          <w:sdtPr>
            <w:rPr>
              <w:rFonts w:ascii="Calibri" w:hAnsi="Calibri" w:cs="Calibri"/>
            </w:rPr>
            <w:id w:val="530614955"/>
            <w:lock w:val="sdtLocked"/>
            <w:placeholder>
              <w:docPart w:val="1913435ED9F3401F887B5D2C6441B993"/>
            </w:placeholder>
            <w:showingPlcHdr/>
            <w15:color w:val="000000"/>
            <w:text/>
          </w:sdtPr>
          <w:sdtEndPr/>
          <w:sdtContent>
            <w:tc>
              <w:tcPr>
                <w:tcW w:w="735" w:type="dxa"/>
                <w:shd w:val="clear" w:color="auto" w:fill="FFFFFF" w:themeFill="background1"/>
                <w:vAlign w:val="center"/>
              </w:tcPr>
              <w:p w14:paraId="309D8F67" w14:textId="18C5197F"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27932F12" w14:textId="185533AF"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336302239"/>
            <w:lock w:val="sdtLocked"/>
            <w:placeholder>
              <w:docPart w:val="099C5132EBBF4B089CE9102219000E7D"/>
            </w:placeholder>
            <w:showingPlcHdr/>
            <w15:color w:val="000000"/>
            <w:text/>
          </w:sdtPr>
          <w:sdtEndPr/>
          <w:sdtContent>
            <w:tc>
              <w:tcPr>
                <w:tcW w:w="733" w:type="dxa"/>
                <w:shd w:val="clear" w:color="auto" w:fill="FFFFFF" w:themeFill="background1"/>
                <w:vAlign w:val="center"/>
              </w:tcPr>
              <w:p w14:paraId="54819869" w14:textId="1A511924"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0AC0C9F1" w14:textId="60A108F9"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519127140"/>
            <w:lock w:val="sdtLocked"/>
            <w:placeholder>
              <w:docPart w:val="1E70C949BC674B1F9087651FFB296D37"/>
            </w:placeholder>
            <w:showingPlcHdr/>
            <w15:color w:val="000000"/>
            <w:text/>
          </w:sdtPr>
          <w:sdtEndPr/>
          <w:sdtContent>
            <w:tc>
              <w:tcPr>
                <w:tcW w:w="960" w:type="dxa"/>
                <w:gridSpan w:val="2"/>
                <w:shd w:val="clear" w:color="auto" w:fill="FFFFFF" w:themeFill="background1"/>
                <w:vAlign w:val="center"/>
              </w:tcPr>
              <w:p w14:paraId="4DB102B7" w14:textId="6EFEACAB"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1AC21261" w14:textId="77777777" w:rsidR="00B4279C" w:rsidRPr="00774234" w:rsidRDefault="00B4279C" w:rsidP="00756027">
            <w:pPr>
              <w:jc w:val="center"/>
              <w:rPr>
                <w:rFonts w:ascii="Calibri" w:hAnsi="Calibri" w:cs="Calibri"/>
              </w:rPr>
            </w:pPr>
          </w:p>
        </w:tc>
        <w:sdt>
          <w:sdtPr>
            <w:rPr>
              <w:rFonts w:ascii="Calibri" w:hAnsi="Calibri" w:cs="Calibri"/>
            </w:rPr>
            <w:id w:val="-2038503040"/>
            <w:lock w:val="sdtLocked"/>
            <w:placeholder>
              <w:docPart w:val="7AC553D77FE2468C8834F4E8C220EABE"/>
            </w:placeholder>
            <w:showingPlcHdr/>
            <w15:color w:val="000000"/>
            <w:text/>
          </w:sdtPr>
          <w:sdtEndPr/>
          <w:sdtContent>
            <w:tc>
              <w:tcPr>
                <w:tcW w:w="737" w:type="dxa"/>
                <w:shd w:val="clear" w:color="auto" w:fill="FFFFFF" w:themeFill="background1"/>
                <w:vAlign w:val="center"/>
              </w:tcPr>
              <w:p w14:paraId="724EC521" w14:textId="2734A6C0"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52ED71CE" w14:textId="56F2B6F3"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939680624"/>
            <w:lock w:val="sdtLocked"/>
            <w:placeholder>
              <w:docPart w:val="86CF98337A794B23B48AF796A2EDB7C1"/>
            </w:placeholder>
            <w:showingPlcHdr/>
            <w15:color w:val="000000"/>
            <w:text/>
          </w:sdtPr>
          <w:sdtEndPr/>
          <w:sdtContent>
            <w:tc>
              <w:tcPr>
                <w:tcW w:w="737" w:type="dxa"/>
                <w:shd w:val="clear" w:color="auto" w:fill="FFFFFF" w:themeFill="background1"/>
                <w:vAlign w:val="center"/>
              </w:tcPr>
              <w:p w14:paraId="2247DC4C" w14:textId="49075DA3"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39DB06E8" w14:textId="77777777" w:rsidR="00B4279C" w:rsidRPr="00774234" w:rsidRDefault="00B4279C" w:rsidP="00756027">
            <w:pPr>
              <w:jc w:val="center"/>
              <w:rPr>
                <w:rFonts w:ascii="Calibri" w:hAnsi="Calibri" w:cs="Calibri"/>
              </w:rPr>
            </w:pPr>
          </w:p>
        </w:tc>
        <w:sdt>
          <w:sdtPr>
            <w:rPr>
              <w:rFonts w:ascii="Calibri" w:hAnsi="Calibri" w:cs="Calibri"/>
            </w:rPr>
            <w:id w:val="580419662"/>
            <w:lock w:val="sdtLocked"/>
            <w:placeholder>
              <w:docPart w:val="B12E26D27E7848DCA4CC2BC55CAFA85E"/>
            </w:placeholder>
            <w:showingPlcHdr/>
            <w15:color w:val="000000"/>
            <w:text/>
          </w:sdtPr>
          <w:sdtEndPr/>
          <w:sdtContent>
            <w:tc>
              <w:tcPr>
                <w:tcW w:w="737" w:type="dxa"/>
                <w:shd w:val="clear" w:color="auto" w:fill="FFFFFF" w:themeFill="background1"/>
                <w:vAlign w:val="center"/>
              </w:tcPr>
              <w:p w14:paraId="51BCE767" w14:textId="434451C8"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57062BF0" w14:textId="58F47FEB"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45014760"/>
            <w:lock w:val="sdtLocked"/>
            <w:placeholder>
              <w:docPart w:val="89E010E988244041B0091F152E4A48D6"/>
            </w:placeholder>
            <w:showingPlcHdr/>
            <w15:color w:val="000000"/>
            <w:text/>
          </w:sdtPr>
          <w:sdtEndPr/>
          <w:sdtContent>
            <w:tc>
              <w:tcPr>
                <w:tcW w:w="737" w:type="dxa"/>
                <w:shd w:val="clear" w:color="auto" w:fill="FFFFFF" w:themeFill="background1"/>
                <w:vAlign w:val="center"/>
              </w:tcPr>
              <w:p w14:paraId="22A4CE12" w14:textId="4A7F730C"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27824F93" w14:textId="77777777" w:rsidR="00B4279C" w:rsidRPr="00774234" w:rsidRDefault="00B4279C" w:rsidP="00286851">
            <w:pPr>
              <w:rPr>
                <w:rFonts w:ascii="Calibri" w:hAnsi="Calibri" w:cs="Calibri"/>
              </w:rPr>
            </w:pPr>
          </w:p>
        </w:tc>
        <w:sdt>
          <w:sdtPr>
            <w:rPr>
              <w:rFonts w:ascii="Calibri" w:hAnsi="Calibri" w:cs="Calibri"/>
            </w:rPr>
            <w:id w:val="-1404375822"/>
            <w:lock w:val="sdtLocked"/>
            <w:placeholder>
              <w:docPart w:val="C15929031FF54FCC850B9552F2C15EC3"/>
            </w:placeholder>
            <w:showingPlcHdr/>
            <w15:color w:val="000000"/>
            <w:text/>
          </w:sdtPr>
          <w:sdtEndPr/>
          <w:sdtContent>
            <w:tc>
              <w:tcPr>
                <w:tcW w:w="737" w:type="dxa"/>
                <w:shd w:val="clear" w:color="auto" w:fill="FFFFFF" w:themeFill="background1"/>
                <w:vAlign w:val="center"/>
              </w:tcPr>
              <w:p w14:paraId="66B231CF" w14:textId="35B087F2"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5D2DD300" w14:textId="1FCFC13A" w:rsidR="00B4279C" w:rsidRPr="00774234" w:rsidRDefault="00B4279C" w:rsidP="00004A6D">
            <w:pPr>
              <w:rPr>
                <w:rFonts w:ascii="Calibri" w:hAnsi="Calibri" w:cs="Calibri"/>
              </w:rPr>
            </w:pPr>
            <w:r w:rsidRPr="00774234">
              <w:rPr>
                <w:rFonts w:ascii="Calibri" w:hAnsi="Calibri" w:cs="Calibri"/>
              </w:rPr>
              <w:t>hrs</w:t>
            </w:r>
          </w:p>
        </w:tc>
        <w:sdt>
          <w:sdtPr>
            <w:rPr>
              <w:rFonts w:ascii="Calibri" w:hAnsi="Calibri" w:cs="Calibri"/>
            </w:rPr>
            <w:id w:val="-916708052"/>
            <w:lock w:val="sdtLocked"/>
            <w:placeholder>
              <w:docPart w:val="A84106C9DAC74ED9893F0E8F78B3EB14"/>
            </w:placeholder>
            <w:showingPlcHdr/>
            <w15:color w:val="000000"/>
            <w:text/>
          </w:sdtPr>
          <w:sdtEndPr/>
          <w:sdtContent>
            <w:tc>
              <w:tcPr>
                <w:tcW w:w="740" w:type="dxa"/>
                <w:shd w:val="clear" w:color="auto" w:fill="FFFFFF" w:themeFill="background1"/>
                <w:vAlign w:val="center"/>
              </w:tcPr>
              <w:p w14:paraId="4D33755F" w14:textId="24027A3F"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49749E16" w14:textId="4102899F" w:rsidR="00B4279C" w:rsidRPr="00774234" w:rsidRDefault="00B4279C" w:rsidP="00004A6D">
            <w:pPr>
              <w:rPr>
                <w:rFonts w:ascii="Calibri" w:hAnsi="Calibri" w:cs="Calibri"/>
              </w:rPr>
            </w:pPr>
            <w:r w:rsidRPr="00774234">
              <w:rPr>
                <w:rFonts w:ascii="Calibri" w:hAnsi="Calibri" w:cs="Calibri"/>
              </w:rPr>
              <w:t>mins</w:t>
            </w:r>
          </w:p>
        </w:tc>
      </w:tr>
      <w:tr w:rsidR="00004A6D" w14:paraId="735B6088" w14:textId="19E18A69" w:rsidTr="00004A6D">
        <w:trPr>
          <w:gridAfter w:val="1"/>
          <w:wAfter w:w="186" w:type="dxa"/>
          <w:trHeight w:val="57"/>
        </w:trPr>
        <w:tc>
          <w:tcPr>
            <w:tcW w:w="601" w:type="dxa"/>
          </w:tcPr>
          <w:p w14:paraId="5EB54C99" w14:textId="77777777" w:rsidR="00B4279C" w:rsidRPr="00774234" w:rsidRDefault="00B4279C" w:rsidP="005A71E2">
            <w:pPr>
              <w:jc w:val="center"/>
              <w:rPr>
                <w:rFonts w:ascii="Calibri" w:hAnsi="Calibri" w:cs="Calibri"/>
                <w:b/>
                <w:bCs/>
                <w:sz w:val="12"/>
                <w:szCs w:val="12"/>
              </w:rPr>
            </w:pPr>
          </w:p>
        </w:tc>
        <w:tc>
          <w:tcPr>
            <w:tcW w:w="735" w:type="dxa"/>
            <w:vAlign w:val="center"/>
          </w:tcPr>
          <w:p w14:paraId="3B4A1F45" w14:textId="100771F4"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259E63B9" w14:textId="77777777" w:rsidR="00B4279C" w:rsidRPr="00774234" w:rsidRDefault="00B4279C" w:rsidP="00756027">
            <w:pPr>
              <w:jc w:val="center"/>
              <w:rPr>
                <w:rFonts w:ascii="Calibri" w:hAnsi="Calibri" w:cs="Calibri"/>
                <w:b/>
                <w:bCs/>
                <w:sz w:val="12"/>
                <w:szCs w:val="12"/>
              </w:rPr>
            </w:pPr>
          </w:p>
        </w:tc>
        <w:tc>
          <w:tcPr>
            <w:tcW w:w="733" w:type="dxa"/>
            <w:vAlign w:val="center"/>
          </w:tcPr>
          <w:p w14:paraId="486478E3" w14:textId="02421FFE"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517E7DA5" w14:textId="77777777" w:rsidR="00B4279C" w:rsidRPr="00774234" w:rsidRDefault="00B4279C" w:rsidP="00756027">
            <w:pPr>
              <w:jc w:val="center"/>
              <w:rPr>
                <w:rFonts w:ascii="Calibri" w:hAnsi="Calibri" w:cs="Calibri"/>
                <w:b/>
                <w:bCs/>
                <w:sz w:val="12"/>
                <w:szCs w:val="12"/>
              </w:rPr>
            </w:pPr>
          </w:p>
        </w:tc>
        <w:tc>
          <w:tcPr>
            <w:tcW w:w="960" w:type="dxa"/>
            <w:gridSpan w:val="2"/>
            <w:vAlign w:val="center"/>
          </w:tcPr>
          <w:p w14:paraId="6C487D45" w14:textId="36205AE8"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33FAAB4A" w14:textId="77777777" w:rsidR="00B4279C" w:rsidRPr="00774234" w:rsidRDefault="00B4279C" w:rsidP="00756027">
            <w:pPr>
              <w:jc w:val="center"/>
              <w:rPr>
                <w:rFonts w:ascii="Calibri" w:hAnsi="Calibri" w:cs="Calibri"/>
                <w:sz w:val="12"/>
                <w:szCs w:val="12"/>
              </w:rPr>
            </w:pPr>
          </w:p>
        </w:tc>
        <w:tc>
          <w:tcPr>
            <w:tcW w:w="737" w:type="dxa"/>
            <w:vAlign w:val="center"/>
          </w:tcPr>
          <w:p w14:paraId="5AC19AFE" w14:textId="27D6CC22"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5063E2A1" w14:textId="77777777" w:rsidR="00B4279C" w:rsidRPr="00774234" w:rsidRDefault="00B4279C" w:rsidP="00756027">
            <w:pPr>
              <w:jc w:val="center"/>
              <w:rPr>
                <w:rFonts w:ascii="Calibri" w:hAnsi="Calibri" w:cs="Calibri"/>
                <w:b/>
                <w:bCs/>
                <w:sz w:val="12"/>
                <w:szCs w:val="12"/>
              </w:rPr>
            </w:pPr>
          </w:p>
        </w:tc>
        <w:tc>
          <w:tcPr>
            <w:tcW w:w="737" w:type="dxa"/>
            <w:vAlign w:val="center"/>
          </w:tcPr>
          <w:p w14:paraId="328A0D07" w14:textId="7A4DB8C1"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75228288" w14:textId="77777777" w:rsidR="00B4279C" w:rsidRPr="00774234" w:rsidRDefault="00B4279C" w:rsidP="00756027">
            <w:pPr>
              <w:jc w:val="center"/>
              <w:rPr>
                <w:rFonts w:ascii="Calibri" w:hAnsi="Calibri" w:cs="Calibri"/>
                <w:sz w:val="12"/>
                <w:szCs w:val="12"/>
              </w:rPr>
            </w:pPr>
          </w:p>
        </w:tc>
        <w:tc>
          <w:tcPr>
            <w:tcW w:w="737" w:type="dxa"/>
            <w:vAlign w:val="center"/>
          </w:tcPr>
          <w:p w14:paraId="04DEDDCC" w14:textId="1E40C65C"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74EF9D31" w14:textId="77777777" w:rsidR="00B4279C" w:rsidRPr="00774234" w:rsidRDefault="00B4279C" w:rsidP="00756027">
            <w:pPr>
              <w:jc w:val="center"/>
              <w:rPr>
                <w:rFonts w:ascii="Calibri" w:hAnsi="Calibri" w:cs="Calibri"/>
                <w:b/>
                <w:bCs/>
                <w:sz w:val="12"/>
                <w:szCs w:val="12"/>
              </w:rPr>
            </w:pPr>
          </w:p>
        </w:tc>
        <w:tc>
          <w:tcPr>
            <w:tcW w:w="737" w:type="dxa"/>
            <w:vAlign w:val="center"/>
          </w:tcPr>
          <w:p w14:paraId="47F69610" w14:textId="2C30ADD4"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59E7CAFD" w14:textId="77777777" w:rsidR="00B4279C" w:rsidRPr="00774234" w:rsidRDefault="00B4279C" w:rsidP="00286851">
            <w:pPr>
              <w:rPr>
                <w:rFonts w:ascii="Calibri" w:hAnsi="Calibri" w:cs="Calibri"/>
                <w:sz w:val="12"/>
                <w:szCs w:val="12"/>
              </w:rPr>
            </w:pPr>
          </w:p>
        </w:tc>
        <w:tc>
          <w:tcPr>
            <w:tcW w:w="737" w:type="dxa"/>
            <w:vAlign w:val="center"/>
          </w:tcPr>
          <w:p w14:paraId="5D01AE94" w14:textId="26F9A8A8" w:rsidR="00B4279C" w:rsidRPr="00774234" w:rsidRDefault="00B4279C" w:rsidP="00004A6D">
            <w:pPr>
              <w:jc w:val="center"/>
              <w:rPr>
                <w:rFonts w:ascii="Calibri" w:hAnsi="Calibri" w:cs="Calibri"/>
                <w:sz w:val="12"/>
                <w:szCs w:val="12"/>
              </w:rPr>
            </w:pPr>
          </w:p>
        </w:tc>
        <w:tc>
          <w:tcPr>
            <w:tcW w:w="624" w:type="dxa"/>
            <w:vAlign w:val="center"/>
          </w:tcPr>
          <w:p w14:paraId="249347B9" w14:textId="77777777" w:rsidR="00B4279C" w:rsidRPr="00774234" w:rsidRDefault="00B4279C" w:rsidP="00004A6D">
            <w:pPr>
              <w:rPr>
                <w:rFonts w:ascii="Calibri" w:hAnsi="Calibri" w:cs="Calibri"/>
                <w:sz w:val="12"/>
                <w:szCs w:val="12"/>
              </w:rPr>
            </w:pPr>
          </w:p>
        </w:tc>
        <w:tc>
          <w:tcPr>
            <w:tcW w:w="740" w:type="dxa"/>
            <w:vAlign w:val="center"/>
          </w:tcPr>
          <w:p w14:paraId="2C632A52" w14:textId="600091E8"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7C879E81" w14:textId="77777777" w:rsidR="00B4279C" w:rsidRPr="00774234" w:rsidRDefault="00B4279C" w:rsidP="00004A6D">
            <w:pPr>
              <w:rPr>
                <w:rFonts w:ascii="Calibri" w:hAnsi="Calibri" w:cs="Calibri"/>
                <w:sz w:val="12"/>
                <w:szCs w:val="12"/>
              </w:rPr>
            </w:pPr>
          </w:p>
        </w:tc>
      </w:tr>
      <w:tr w:rsidR="00004A6D" w14:paraId="3573EE33" w14:textId="79D8BC30" w:rsidTr="00004A6D">
        <w:trPr>
          <w:gridAfter w:val="1"/>
          <w:wAfter w:w="186" w:type="dxa"/>
          <w:trHeight w:val="57"/>
        </w:trPr>
        <w:tc>
          <w:tcPr>
            <w:tcW w:w="601" w:type="dxa"/>
          </w:tcPr>
          <w:p w14:paraId="7B2F5CEB" w14:textId="77777777" w:rsidR="00B4279C" w:rsidRPr="00774234" w:rsidRDefault="00B4279C" w:rsidP="005A71E2">
            <w:pPr>
              <w:jc w:val="center"/>
              <w:rPr>
                <w:rFonts w:ascii="Calibri" w:hAnsi="Calibri" w:cs="Calibri"/>
                <w:b/>
                <w:bCs/>
                <w:sz w:val="16"/>
                <w:szCs w:val="16"/>
              </w:rPr>
            </w:pPr>
          </w:p>
        </w:tc>
        <w:tc>
          <w:tcPr>
            <w:tcW w:w="735" w:type="dxa"/>
            <w:vAlign w:val="center"/>
          </w:tcPr>
          <w:p w14:paraId="29623667" w14:textId="77777777" w:rsidR="00B4279C" w:rsidRPr="00774234" w:rsidRDefault="00B4279C" w:rsidP="00756027">
            <w:pPr>
              <w:jc w:val="center"/>
              <w:rPr>
                <w:rFonts w:ascii="Calibri" w:hAnsi="Calibri" w:cs="Calibri"/>
                <w:sz w:val="16"/>
                <w:szCs w:val="16"/>
              </w:rPr>
            </w:pPr>
          </w:p>
        </w:tc>
        <w:tc>
          <w:tcPr>
            <w:tcW w:w="236" w:type="dxa"/>
            <w:vAlign w:val="center"/>
          </w:tcPr>
          <w:p w14:paraId="37CDDD11" w14:textId="77777777" w:rsidR="00B4279C" w:rsidRPr="00774234" w:rsidRDefault="00B4279C" w:rsidP="00756027">
            <w:pPr>
              <w:jc w:val="center"/>
              <w:rPr>
                <w:rFonts w:ascii="Calibri" w:hAnsi="Calibri" w:cs="Calibri"/>
                <w:b/>
                <w:bCs/>
                <w:sz w:val="16"/>
                <w:szCs w:val="16"/>
              </w:rPr>
            </w:pPr>
          </w:p>
        </w:tc>
        <w:tc>
          <w:tcPr>
            <w:tcW w:w="733" w:type="dxa"/>
            <w:vAlign w:val="center"/>
          </w:tcPr>
          <w:p w14:paraId="6FA6B23C" w14:textId="77777777" w:rsidR="00B4279C" w:rsidRPr="00774234" w:rsidRDefault="00B4279C" w:rsidP="00756027">
            <w:pPr>
              <w:jc w:val="center"/>
              <w:rPr>
                <w:rFonts w:ascii="Calibri" w:hAnsi="Calibri" w:cs="Calibri"/>
                <w:sz w:val="16"/>
                <w:szCs w:val="16"/>
              </w:rPr>
            </w:pPr>
          </w:p>
        </w:tc>
        <w:tc>
          <w:tcPr>
            <w:tcW w:w="236" w:type="dxa"/>
            <w:vAlign w:val="center"/>
          </w:tcPr>
          <w:p w14:paraId="69109890" w14:textId="77777777" w:rsidR="00B4279C" w:rsidRPr="00774234" w:rsidRDefault="00B4279C" w:rsidP="00756027">
            <w:pPr>
              <w:jc w:val="center"/>
              <w:rPr>
                <w:rFonts w:ascii="Calibri" w:hAnsi="Calibri" w:cs="Calibri"/>
                <w:b/>
                <w:bCs/>
                <w:sz w:val="16"/>
                <w:szCs w:val="16"/>
              </w:rPr>
            </w:pPr>
          </w:p>
        </w:tc>
        <w:tc>
          <w:tcPr>
            <w:tcW w:w="960" w:type="dxa"/>
            <w:gridSpan w:val="2"/>
            <w:vAlign w:val="center"/>
          </w:tcPr>
          <w:p w14:paraId="630C99FB" w14:textId="3DBD7C9C" w:rsidR="00B4279C" w:rsidRPr="00774234" w:rsidRDefault="00B4279C" w:rsidP="00756027">
            <w:pPr>
              <w:jc w:val="center"/>
              <w:rPr>
                <w:rFonts w:ascii="Calibri" w:hAnsi="Calibri" w:cs="Calibri"/>
                <w:sz w:val="16"/>
                <w:szCs w:val="16"/>
              </w:rPr>
            </w:pPr>
          </w:p>
        </w:tc>
        <w:tc>
          <w:tcPr>
            <w:tcW w:w="567" w:type="dxa"/>
            <w:gridSpan w:val="2"/>
            <w:vAlign w:val="center"/>
          </w:tcPr>
          <w:p w14:paraId="757C20B3" w14:textId="77777777" w:rsidR="00B4279C" w:rsidRPr="00774234" w:rsidRDefault="00B4279C" w:rsidP="00756027">
            <w:pPr>
              <w:jc w:val="center"/>
              <w:rPr>
                <w:rFonts w:ascii="Calibri" w:hAnsi="Calibri" w:cs="Calibri"/>
                <w:sz w:val="16"/>
                <w:szCs w:val="16"/>
              </w:rPr>
            </w:pPr>
          </w:p>
        </w:tc>
        <w:tc>
          <w:tcPr>
            <w:tcW w:w="737" w:type="dxa"/>
            <w:vAlign w:val="center"/>
          </w:tcPr>
          <w:p w14:paraId="330A4648" w14:textId="77777777" w:rsidR="00B4279C" w:rsidRPr="00774234" w:rsidRDefault="00B4279C" w:rsidP="00756027">
            <w:pPr>
              <w:jc w:val="center"/>
              <w:rPr>
                <w:rFonts w:ascii="Calibri" w:hAnsi="Calibri" w:cs="Calibri"/>
                <w:sz w:val="16"/>
                <w:szCs w:val="16"/>
              </w:rPr>
            </w:pPr>
          </w:p>
        </w:tc>
        <w:tc>
          <w:tcPr>
            <w:tcW w:w="236" w:type="dxa"/>
            <w:vAlign w:val="center"/>
          </w:tcPr>
          <w:p w14:paraId="2C370DF3" w14:textId="0B068A30" w:rsidR="00B4279C" w:rsidRPr="00774234" w:rsidRDefault="00B4279C" w:rsidP="00756027">
            <w:pPr>
              <w:jc w:val="center"/>
              <w:rPr>
                <w:rFonts w:ascii="Calibri" w:hAnsi="Calibri" w:cs="Calibri"/>
                <w:b/>
                <w:bCs/>
                <w:sz w:val="16"/>
                <w:szCs w:val="16"/>
              </w:rPr>
            </w:pPr>
          </w:p>
        </w:tc>
        <w:tc>
          <w:tcPr>
            <w:tcW w:w="737" w:type="dxa"/>
            <w:vAlign w:val="center"/>
          </w:tcPr>
          <w:p w14:paraId="35FF7029" w14:textId="3C7A187D" w:rsidR="00B4279C" w:rsidRPr="00774234" w:rsidRDefault="00B4279C" w:rsidP="00756027">
            <w:pPr>
              <w:jc w:val="center"/>
              <w:rPr>
                <w:rFonts w:ascii="Calibri" w:hAnsi="Calibri" w:cs="Calibri"/>
                <w:sz w:val="16"/>
                <w:szCs w:val="16"/>
              </w:rPr>
            </w:pPr>
          </w:p>
        </w:tc>
        <w:tc>
          <w:tcPr>
            <w:tcW w:w="567" w:type="dxa"/>
            <w:gridSpan w:val="3"/>
            <w:vAlign w:val="center"/>
          </w:tcPr>
          <w:p w14:paraId="237E958F" w14:textId="77777777" w:rsidR="00B4279C" w:rsidRPr="00774234" w:rsidRDefault="00B4279C" w:rsidP="00756027">
            <w:pPr>
              <w:jc w:val="center"/>
              <w:rPr>
                <w:rFonts w:ascii="Calibri" w:hAnsi="Calibri" w:cs="Calibri"/>
                <w:sz w:val="16"/>
                <w:szCs w:val="16"/>
              </w:rPr>
            </w:pPr>
          </w:p>
        </w:tc>
        <w:tc>
          <w:tcPr>
            <w:tcW w:w="737" w:type="dxa"/>
            <w:vAlign w:val="center"/>
          </w:tcPr>
          <w:p w14:paraId="162097F5" w14:textId="77777777" w:rsidR="00B4279C" w:rsidRPr="00774234" w:rsidRDefault="00B4279C" w:rsidP="00756027">
            <w:pPr>
              <w:jc w:val="center"/>
              <w:rPr>
                <w:rFonts w:ascii="Calibri" w:hAnsi="Calibri" w:cs="Calibri"/>
                <w:sz w:val="16"/>
                <w:szCs w:val="16"/>
              </w:rPr>
            </w:pPr>
          </w:p>
        </w:tc>
        <w:tc>
          <w:tcPr>
            <w:tcW w:w="236" w:type="dxa"/>
            <w:vAlign w:val="center"/>
          </w:tcPr>
          <w:p w14:paraId="7B724AB9" w14:textId="77777777" w:rsidR="00B4279C" w:rsidRPr="00774234" w:rsidRDefault="00B4279C" w:rsidP="00756027">
            <w:pPr>
              <w:jc w:val="center"/>
              <w:rPr>
                <w:rFonts w:ascii="Calibri" w:hAnsi="Calibri" w:cs="Calibri"/>
                <w:b/>
                <w:bCs/>
                <w:sz w:val="16"/>
                <w:szCs w:val="16"/>
              </w:rPr>
            </w:pPr>
          </w:p>
        </w:tc>
        <w:tc>
          <w:tcPr>
            <w:tcW w:w="737" w:type="dxa"/>
            <w:vAlign w:val="center"/>
          </w:tcPr>
          <w:p w14:paraId="4A3C5F6C" w14:textId="69D471DA" w:rsidR="00B4279C" w:rsidRPr="00774234" w:rsidRDefault="00B4279C" w:rsidP="00756027">
            <w:pPr>
              <w:jc w:val="center"/>
              <w:rPr>
                <w:rFonts w:ascii="Calibri" w:hAnsi="Calibri" w:cs="Calibri"/>
                <w:sz w:val="16"/>
                <w:szCs w:val="16"/>
              </w:rPr>
            </w:pPr>
          </w:p>
        </w:tc>
        <w:tc>
          <w:tcPr>
            <w:tcW w:w="680" w:type="dxa"/>
            <w:gridSpan w:val="3"/>
          </w:tcPr>
          <w:p w14:paraId="09258F39" w14:textId="77777777" w:rsidR="00B4279C" w:rsidRPr="00774234" w:rsidRDefault="00B4279C" w:rsidP="000539F0">
            <w:pPr>
              <w:rPr>
                <w:rFonts w:ascii="Calibri" w:hAnsi="Calibri" w:cs="Calibri"/>
                <w:sz w:val="16"/>
                <w:szCs w:val="16"/>
              </w:rPr>
            </w:pPr>
          </w:p>
        </w:tc>
        <w:tc>
          <w:tcPr>
            <w:tcW w:w="737" w:type="dxa"/>
            <w:vAlign w:val="center"/>
          </w:tcPr>
          <w:p w14:paraId="0D14F7DA" w14:textId="77777777" w:rsidR="00B4279C" w:rsidRPr="00774234" w:rsidRDefault="00B4279C" w:rsidP="00004A6D">
            <w:pPr>
              <w:jc w:val="center"/>
              <w:rPr>
                <w:rFonts w:ascii="Calibri" w:hAnsi="Calibri" w:cs="Calibri"/>
                <w:sz w:val="16"/>
                <w:szCs w:val="16"/>
              </w:rPr>
            </w:pPr>
          </w:p>
        </w:tc>
        <w:tc>
          <w:tcPr>
            <w:tcW w:w="624" w:type="dxa"/>
            <w:vAlign w:val="center"/>
          </w:tcPr>
          <w:p w14:paraId="78751E04" w14:textId="77777777" w:rsidR="00B4279C" w:rsidRPr="00774234" w:rsidRDefault="00B4279C" w:rsidP="00004A6D">
            <w:pPr>
              <w:rPr>
                <w:rFonts w:ascii="Calibri" w:hAnsi="Calibri" w:cs="Calibri"/>
                <w:sz w:val="16"/>
                <w:szCs w:val="16"/>
              </w:rPr>
            </w:pPr>
          </w:p>
        </w:tc>
        <w:tc>
          <w:tcPr>
            <w:tcW w:w="740" w:type="dxa"/>
            <w:vAlign w:val="center"/>
          </w:tcPr>
          <w:p w14:paraId="00F44126" w14:textId="19CA9DD0" w:rsidR="00B4279C" w:rsidRPr="00774234" w:rsidRDefault="00B4279C" w:rsidP="00004A6D">
            <w:pPr>
              <w:jc w:val="center"/>
              <w:rPr>
                <w:rFonts w:ascii="Calibri" w:hAnsi="Calibri" w:cs="Calibri"/>
                <w:sz w:val="16"/>
                <w:szCs w:val="16"/>
              </w:rPr>
            </w:pPr>
          </w:p>
        </w:tc>
        <w:tc>
          <w:tcPr>
            <w:tcW w:w="744" w:type="dxa"/>
            <w:shd w:val="clear" w:color="auto" w:fill="auto"/>
            <w:vAlign w:val="center"/>
          </w:tcPr>
          <w:p w14:paraId="0AB86B10" w14:textId="77777777" w:rsidR="00B4279C" w:rsidRPr="00774234" w:rsidRDefault="00B4279C" w:rsidP="00004A6D">
            <w:pPr>
              <w:rPr>
                <w:rFonts w:ascii="Calibri" w:hAnsi="Calibri" w:cs="Calibri"/>
                <w:sz w:val="16"/>
                <w:szCs w:val="16"/>
              </w:rPr>
            </w:pPr>
          </w:p>
        </w:tc>
      </w:tr>
      <w:tr w:rsidR="00004A6D" w14:paraId="4C1F6D2D" w14:textId="5FEFEE65" w:rsidTr="00004A6D">
        <w:trPr>
          <w:gridAfter w:val="1"/>
          <w:wAfter w:w="186" w:type="dxa"/>
          <w:trHeight w:val="397"/>
        </w:trPr>
        <w:tc>
          <w:tcPr>
            <w:tcW w:w="601" w:type="dxa"/>
          </w:tcPr>
          <w:p w14:paraId="13932BF5" w14:textId="5BBC7016" w:rsidR="00B4279C" w:rsidRPr="00774234" w:rsidRDefault="00B4279C" w:rsidP="005A71E2">
            <w:pPr>
              <w:jc w:val="center"/>
              <w:rPr>
                <w:rFonts w:ascii="Calibri" w:hAnsi="Calibri" w:cs="Calibri"/>
                <w:b/>
                <w:bCs/>
              </w:rPr>
            </w:pPr>
            <w:r w:rsidRPr="00774234">
              <w:rPr>
                <w:rFonts w:ascii="Calibri" w:hAnsi="Calibri" w:cs="Calibri"/>
                <w:b/>
                <w:bCs/>
              </w:rPr>
              <w:t>3</w:t>
            </w:r>
          </w:p>
        </w:tc>
        <w:sdt>
          <w:sdtPr>
            <w:rPr>
              <w:rFonts w:ascii="Calibri" w:hAnsi="Calibri" w:cs="Calibri"/>
            </w:rPr>
            <w:id w:val="-50932163"/>
            <w:lock w:val="sdtLocked"/>
            <w:placeholder>
              <w:docPart w:val="B75A9859779B4063A2897F500CD78DA7"/>
            </w:placeholder>
            <w:showingPlcHdr/>
            <w15:color w:val="000000"/>
            <w:text/>
          </w:sdtPr>
          <w:sdtEndPr/>
          <w:sdtContent>
            <w:tc>
              <w:tcPr>
                <w:tcW w:w="735" w:type="dxa"/>
                <w:shd w:val="clear" w:color="auto" w:fill="FFFFFF" w:themeFill="background1"/>
                <w:vAlign w:val="center"/>
              </w:tcPr>
              <w:p w14:paraId="26662FF5" w14:textId="1CFEC3AA"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394A9143" w14:textId="17AC78C6"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760163989"/>
            <w:lock w:val="sdtLocked"/>
            <w:placeholder>
              <w:docPart w:val="EBB14412D9774215B1BBBB7AAAC00A6C"/>
            </w:placeholder>
            <w:showingPlcHdr/>
            <w15:color w:val="000000"/>
            <w:text/>
          </w:sdtPr>
          <w:sdtEndPr/>
          <w:sdtContent>
            <w:tc>
              <w:tcPr>
                <w:tcW w:w="733" w:type="dxa"/>
                <w:shd w:val="clear" w:color="auto" w:fill="FFFFFF" w:themeFill="background1"/>
                <w:vAlign w:val="center"/>
              </w:tcPr>
              <w:p w14:paraId="7CB38736" w14:textId="6D20A296"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0E571496" w14:textId="1CE2228F"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789889388"/>
            <w:lock w:val="sdtLocked"/>
            <w:placeholder>
              <w:docPart w:val="ED5086332A8E452BA4120DA850C7D135"/>
            </w:placeholder>
            <w:showingPlcHdr/>
            <w15:color w:val="000000"/>
            <w:text/>
          </w:sdtPr>
          <w:sdtEndPr/>
          <w:sdtContent>
            <w:tc>
              <w:tcPr>
                <w:tcW w:w="960" w:type="dxa"/>
                <w:gridSpan w:val="2"/>
                <w:shd w:val="clear" w:color="auto" w:fill="FFFFFF" w:themeFill="background1"/>
                <w:vAlign w:val="center"/>
              </w:tcPr>
              <w:p w14:paraId="100A14DF" w14:textId="071336FA"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6DCF71B2" w14:textId="77777777" w:rsidR="00B4279C" w:rsidRPr="00774234" w:rsidRDefault="00B4279C" w:rsidP="00756027">
            <w:pPr>
              <w:jc w:val="center"/>
              <w:rPr>
                <w:rFonts w:ascii="Calibri" w:hAnsi="Calibri" w:cs="Calibri"/>
              </w:rPr>
            </w:pPr>
          </w:p>
        </w:tc>
        <w:sdt>
          <w:sdtPr>
            <w:rPr>
              <w:rFonts w:ascii="Calibri" w:hAnsi="Calibri" w:cs="Calibri"/>
            </w:rPr>
            <w:id w:val="2014187766"/>
            <w:lock w:val="sdtLocked"/>
            <w:placeholder>
              <w:docPart w:val="26BF35BD744941F28C2C18CCFD86481E"/>
            </w:placeholder>
            <w:showingPlcHdr/>
            <w15:color w:val="000000"/>
            <w:text/>
          </w:sdtPr>
          <w:sdtEndPr/>
          <w:sdtContent>
            <w:tc>
              <w:tcPr>
                <w:tcW w:w="737" w:type="dxa"/>
                <w:shd w:val="clear" w:color="auto" w:fill="FFFFFF" w:themeFill="background1"/>
                <w:vAlign w:val="center"/>
              </w:tcPr>
              <w:p w14:paraId="029F570E" w14:textId="730B2834"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35DB6337" w14:textId="14EFFA1A"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268744025"/>
            <w:lock w:val="sdtLocked"/>
            <w:placeholder>
              <w:docPart w:val="31C6E9DEE83846689AD43BEE08C53380"/>
            </w:placeholder>
            <w:showingPlcHdr/>
            <w15:color w:val="000000"/>
            <w:text/>
          </w:sdtPr>
          <w:sdtEndPr/>
          <w:sdtContent>
            <w:tc>
              <w:tcPr>
                <w:tcW w:w="737" w:type="dxa"/>
                <w:shd w:val="clear" w:color="auto" w:fill="FFFFFF" w:themeFill="background1"/>
                <w:vAlign w:val="center"/>
              </w:tcPr>
              <w:p w14:paraId="4A49ACD4" w14:textId="44537DE8"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077821E7" w14:textId="77777777" w:rsidR="00B4279C" w:rsidRPr="00774234" w:rsidRDefault="00B4279C" w:rsidP="00756027">
            <w:pPr>
              <w:jc w:val="center"/>
              <w:rPr>
                <w:rFonts w:ascii="Calibri" w:hAnsi="Calibri" w:cs="Calibri"/>
              </w:rPr>
            </w:pPr>
          </w:p>
        </w:tc>
        <w:sdt>
          <w:sdtPr>
            <w:rPr>
              <w:rFonts w:ascii="Calibri" w:hAnsi="Calibri" w:cs="Calibri"/>
            </w:rPr>
            <w:id w:val="1545095492"/>
            <w:lock w:val="sdtLocked"/>
            <w:placeholder>
              <w:docPart w:val="44FCAEFFF1744649BA4431529050198C"/>
            </w:placeholder>
            <w:showingPlcHdr/>
            <w15:color w:val="000000"/>
            <w:text/>
          </w:sdtPr>
          <w:sdtEndPr/>
          <w:sdtContent>
            <w:tc>
              <w:tcPr>
                <w:tcW w:w="737" w:type="dxa"/>
                <w:shd w:val="clear" w:color="auto" w:fill="FFFFFF" w:themeFill="background1"/>
                <w:vAlign w:val="center"/>
              </w:tcPr>
              <w:p w14:paraId="77191E5E" w14:textId="0090A493"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19AF0160" w14:textId="2774A751"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02421594"/>
            <w:lock w:val="sdtLocked"/>
            <w:placeholder>
              <w:docPart w:val="E03EB358181143DC9DA1F353B3D9682E"/>
            </w:placeholder>
            <w:showingPlcHdr/>
            <w15:color w:val="000000"/>
            <w:text/>
          </w:sdtPr>
          <w:sdtEndPr/>
          <w:sdtContent>
            <w:tc>
              <w:tcPr>
                <w:tcW w:w="737" w:type="dxa"/>
                <w:shd w:val="clear" w:color="auto" w:fill="FFFFFF" w:themeFill="background1"/>
                <w:vAlign w:val="center"/>
              </w:tcPr>
              <w:p w14:paraId="26B94913" w14:textId="6ACD04B2"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2D35338C" w14:textId="77777777" w:rsidR="00B4279C" w:rsidRPr="00774234" w:rsidRDefault="00B4279C" w:rsidP="000539F0">
            <w:pPr>
              <w:rPr>
                <w:rFonts w:ascii="Calibri" w:hAnsi="Calibri" w:cs="Calibri"/>
              </w:rPr>
            </w:pPr>
          </w:p>
        </w:tc>
        <w:sdt>
          <w:sdtPr>
            <w:rPr>
              <w:rFonts w:ascii="Calibri" w:hAnsi="Calibri" w:cs="Calibri"/>
            </w:rPr>
            <w:id w:val="-361440127"/>
            <w:lock w:val="sdtLocked"/>
            <w:placeholder>
              <w:docPart w:val="98EED2157DD9484EA920278635D4BA82"/>
            </w:placeholder>
            <w:showingPlcHdr/>
            <w15:color w:val="000000"/>
            <w:text/>
          </w:sdtPr>
          <w:sdtEndPr/>
          <w:sdtContent>
            <w:tc>
              <w:tcPr>
                <w:tcW w:w="737" w:type="dxa"/>
                <w:shd w:val="clear" w:color="auto" w:fill="FFFFFF" w:themeFill="background1"/>
                <w:vAlign w:val="center"/>
              </w:tcPr>
              <w:p w14:paraId="56849401" w14:textId="52F2A74B"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372ECF11" w14:textId="7E934D64" w:rsidR="00B4279C" w:rsidRPr="00774234" w:rsidRDefault="00B4279C" w:rsidP="00004A6D">
            <w:pPr>
              <w:rPr>
                <w:rFonts w:ascii="Calibri" w:hAnsi="Calibri" w:cs="Calibri"/>
              </w:rPr>
            </w:pPr>
            <w:r w:rsidRPr="00774234">
              <w:rPr>
                <w:rFonts w:ascii="Calibri" w:hAnsi="Calibri" w:cs="Calibri"/>
              </w:rPr>
              <w:t>hrs</w:t>
            </w:r>
          </w:p>
        </w:tc>
        <w:sdt>
          <w:sdtPr>
            <w:rPr>
              <w:rFonts w:ascii="Calibri" w:hAnsi="Calibri" w:cs="Calibri"/>
            </w:rPr>
            <w:id w:val="16281525"/>
            <w:lock w:val="sdtLocked"/>
            <w:placeholder>
              <w:docPart w:val="25D145C6E40A47029C0E4FD0470E5347"/>
            </w:placeholder>
            <w:showingPlcHdr/>
            <w15:color w:val="000000"/>
            <w:text/>
          </w:sdtPr>
          <w:sdtEndPr/>
          <w:sdtContent>
            <w:tc>
              <w:tcPr>
                <w:tcW w:w="740" w:type="dxa"/>
                <w:shd w:val="clear" w:color="auto" w:fill="FFFFFF" w:themeFill="background1"/>
                <w:vAlign w:val="center"/>
              </w:tcPr>
              <w:p w14:paraId="6D074CEF" w14:textId="6524A5AD"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129991A1" w14:textId="083C2728" w:rsidR="00B4279C" w:rsidRPr="00774234" w:rsidRDefault="00B4279C" w:rsidP="00004A6D">
            <w:pPr>
              <w:rPr>
                <w:rFonts w:ascii="Calibri" w:hAnsi="Calibri" w:cs="Calibri"/>
              </w:rPr>
            </w:pPr>
            <w:r w:rsidRPr="00774234">
              <w:rPr>
                <w:rFonts w:ascii="Calibri" w:hAnsi="Calibri" w:cs="Calibri"/>
              </w:rPr>
              <w:t>mins</w:t>
            </w:r>
          </w:p>
        </w:tc>
      </w:tr>
      <w:tr w:rsidR="00004A6D" w14:paraId="65D437FE" w14:textId="28748769" w:rsidTr="00004A6D">
        <w:trPr>
          <w:gridAfter w:val="1"/>
          <w:wAfter w:w="186" w:type="dxa"/>
          <w:trHeight w:val="57"/>
        </w:trPr>
        <w:tc>
          <w:tcPr>
            <w:tcW w:w="601" w:type="dxa"/>
          </w:tcPr>
          <w:p w14:paraId="6CAC3707" w14:textId="77777777" w:rsidR="00B4279C" w:rsidRPr="00774234" w:rsidRDefault="00B4279C" w:rsidP="005A71E2">
            <w:pPr>
              <w:jc w:val="center"/>
              <w:rPr>
                <w:rFonts w:ascii="Calibri" w:hAnsi="Calibri" w:cs="Calibri"/>
                <w:b/>
                <w:bCs/>
                <w:sz w:val="12"/>
                <w:szCs w:val="12"/>
              </w:rPr>
            </w:pPr>
          </w:p>
        </w:tc>
        <w:tc>
          <w:tcPr>
            <w:tcW w:w="735" w:type="dxa"/>
            <w:vAlign w:val="center"/>
          </w:tcPr>
          <w:p w14:paraId="57C876E7" w14:textId="3219BDA1"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40866FD5" w14:textId="77777777" w:rsidR="00B4279C" w:rsidRPr="00774234" w:rsidRDefault="00B4279C" w:rsidP="00756027">
            <w:pPr>
              <w:jc w:val="center"/>
              <w:rPr>
                <w:rFonts w:ascii="Calibri" w:hAnsi="Calibri" w:cs="Calibri"/>
                <w:b/>
                <w:bCs/>
                <w:sz w:val="12"/>
                <w:szCs w:val="12"/>
              </w:rPr>
            </w:pPr>
          </w:p>
        </w:tc>
        <w:tc>
          <w:tcPr>
            <w:tcW w:w="733" w:type="dxa"/>
            <w:vAlign w:val="center"/>
          </w:tcPr>
          <w:p w14:paraId="007D1826" w14:textId="3FD228F9"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5A140E25" w14:textId="77777777" w:rsidR="00B4279C" w:rsidRPr="00774234" w:rsidRDefault="00B4279C" w:rsidP="00756027">
            <w:pPr>
              <w:jc w:val="center"/>
              <w:rPr>
                <w:rFonts w:ascii="Calibri" w:hAnsi="Calibri" w:cs="Calibri"/>
                <w:b/>
                <w:bCs/>
                <w:sz w:val="12"/>
                <w:szCs w:val="12"/>
              </w:rPr>
            </w:pPr>
          </w:p>
        </w:tc>
        <w:tc>
          <w:tcPr>
            <w:tcW w:w="960" w:type="dxa"/>
            <w:gridSpan w:val="2"/>
            <w:vAlign w:val="center"/>
          </w:tcPr>
          <w:p w14:paraId="25C80606" w14:textId="15E9E96D"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059BDF09" w14:textId="77777777" w:rsidR="00B4279C" w:rsidRPr="00774234" w:rsidRDefault="00B4279C" w:rsidP="00756027">
            <w:pPr>
              <w:jc w:val="center"/>
              <w:rPr>
                <w:rFonts w:ascii="Calibri" w:hAnsi="Calibri" w:cs="Calibri"/>
                <w:sz w:val="12"/>
                <w:szCs w:val="12"/>
              </w:rPr>
            </w:pPr>
          </w:p>
        </w:tc>
        <w:tc>
          <w:tcPr>
            <w:tcW w:w="737" w:type="dxa"/>
            <w:vAlign w:val="center"/>
          </w:tcPr>
          <w:p w14:paraId="3383BA0F" w14:textId="26DEEC7B"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5F85A511" w14:textId="77777777" w:rsidR="00B4279C" w:rsidRPr="00774234" w:rsidRDefault="00B4279C" w:rsidP="00756027">
            <w:pPr>
              <w:jc w:val="center"/>
              <w:rPr>
                <w:rFonts w:ascii="Calibri" w:hAnsi="Calibri" w:cs="Calibri"/>
                <w:b/>
                <w:bCs/>
                <w:sz w:val="12"/>
                <w:szCs w:val="12"/>
              </w:rPr>
            </w:pPr>
          </w:p>
        </w:tc>
        <w:tc>
          <w:tcPr>
            <w:tcW w:w="737" w:type="dxa"/>
            <w:vAlign w:val="center"/>
          </w:tcPr>
          <w:p w14:paraId="47C8215A" w14:textId="5FC6855D"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63B465AA" w14:textId="77777777" w:rsidR="00B4279C" w:rsidRPr="00774234" w:rsidRDefault="00B4279C" w:rsidP="00756027">
            <w:pPr>
              <w:jc w:val="center"/>
              <w:rPr>
                <w:rFonts w:ascii="Calibri" w:hAnsi="Calibri" w:cs="Calibri"/>
                <w:sz w:val="12"/>
                <w:szCs w:val="12"/>
              </w:rPr>
            </w:pPr>
          </w:p>
        </w:tc>
        <w:tc>
          <w:tcPr>
            <w:tcW w:w="737" w:type="dxa"/>
            <w:vAlign w:val="center"/>
          </w:tcPr>
          <w:p w14:paraId="46BB2D45" w14:textId="301481A8"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15C48590" w14:textId="77777777" w:rsidR="00B4279C" w:rsidRPr="00774234" w:rsidRDefault="00B4279C" w:rsidP="00756027">
            <w:pPr>
              <w:jc w:val="center"/>
              <w:rPr>
                <w:rFonts w:ascii="Calibri" w:hAnsi="Calibri" w:cs="Calibri"/>
                <w:b/>
                <w:bCs/>
                <w:sz w:val="12"/>
                <w:szCs w:val="12"/>
              </w:rPr>
            </w:pPr>
          </w:p>
        </w:tc>
        <w:tc>
          <w:tcPr>
            <w:tcW w:w="737" w:type="dxa"/>
            <w:vAlign w:val="center"/>
          </w:tcPr>
          <w:p w14:paraId="1AAD2126" w14:textId="4ECABE1A"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7EDD61FA" w14:textId="77777777" w:rsidR="00B4279C" w:rsidRPr="00774234" w:rsidRDefault="00B4279C" w:rsidP="000539F0">
            <w:pPr>
              <w:rPr>
                <w:rFonts w:ascii="Calibri" w:hAnsi="Calibri" w:cs="Calibri"/>
                <w:sz w:val="12"/>
                <w:szCs w:val="12"/>
              </w:rPr>
            </w:pPr>
          </w:p>
        </w:tc>
        <w:tc>
          <w:tcPr>
            <w:tcW w:w="737" w:type="dxa"/>
            <w:vAlign w:val="center"/>
          </w:tcPr>
          <w:p w14:paraId="5224DF84" w14:textId="58750EE4" w:rsidR="00B4279C" w:rsidRPr="00774234" w:rsidRDefault="00B4279C" w:rsidP="00004A6D">
            <w:pPr>
              <w:jc w:val="center"/>
              <w:rPr>
                <w:rFonts w:ascii="Calibri" w:hAnsi="Calibri" w:cs="Calibri"/>
                <w:sz w:val="12"/>
                <w:szCs w:val="12"/>
              </w:rPr>
            </w:pPr>
          </w:p>
        </w:tc>
        <w:tc>
          <w:tcPr>
            <w:tcW w:w="624" w:type="dxa"/>
            <w:vAlign w:val="center"/>
          </w:tcPr>
          <w:p w14:paraId="6B9FA038" w14:textId="77777777" w:rsidR="00B4279C" w:rsidRPr="00774234" w:rsidRDefault="00B4279C" w:rsidP="00004A6D">
            <w:pPr>
              <w:rPr>
                <w:rFonts w:ascii="Calibri" w:hAnsi="Calibri" w:cs="Calibri"/>
                <w:sz w:val="12"/>
                <w:szCs w:val="12"/>
              </w:rPr>
            </w:pPr>
          </w:p>
        </w:tc>
        <w:tc>
          <w:tcPr>
            <w:tcW w:w="740" w:type="dxa"/>
            <w:vAlign w:val="center"/>
          </w:tcPr>
          <w:p w14:paraId="0E04B659" w14:textId="230F5F4A"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197B8A48" w14:textId="77777777" w:rsidR="00B4279C" w:rsidRPr="00774234" w:rsidRDefault="00B4279C" w:rsidP="00004A6D">
            <w:pPr>
              <w:rPr>
                <w:rFonts w:ascii="Calibri" w:hAnsi="Calibri" w:cs="Calibri"/>
                <w:sz w:val="12"/>
                <w:szCs w:val="12"/>
              </w:rPr>
            </w:pPr>
          </w:p>
        </w:tc>
      </w:tr>
      <w:tr w:rsidR="00004A6D" w14:paraId="6562F38C" w14:textId="3374BC68" w:rsidTr="00004A6D">
        <w:trPr>
          <w:gridAfter w:val="1"/>
          <w:wAfter w:w="186" w:type="dxa"/>
          <w:trHeight w:val="57"/>
        </w:trPr>
        <w:tc>
          <w:tcPr>
            <w:tcW w:w="601" w:type="dxa"/>
          </w:tcPr>
          <w:p w14:paraId="527A7BA8" w14:textId="77777777" w:rsidR="00B4279C" w:rsidRPr="00774234" w:rsidRDefault="00B4279C" w:rsidP="005A71E2">
            <w:pPr>
              <w:jc w:val="center"/>
              <w:rPr>
                <w:rFonts w:ascii="Calibri" w:hAnsi="Calibri" w:cs="Calibri"/>
                <w:b/>
                <w:bCs/>
                <w:sz w:val="16"/>
                <w:szCs w:val="16"/>
              </w:rPr>
            </w:pPr>
          </w:p>
        </w:tc>
        <w:tc>
          <w:tcPr>
            <w:tcW w:w="735" w:type="dxa"/>
            <w:vAlign w:val="center"/>
          </w:tcPr>
          <w:p w14:paraId="5CFA33AF" w14:textId="77777777" w:rsidR="00B4279C" w:rsidRPr="00774234" w:rsidRDefault="00B4279C" w:rsidP="00756027">
            <w:pPr>
              <w:jc w:val="center"/>
              <w:rPr>
                <w:rFonts w:ascii="Calibri" w:hAnsi="Calibri" w:cs="Calibri"/>
                <w:sz w:val="16"/>
                <w:szCs w:val="16"/>
              </w:rPr>
            </w:pPr>
          </w:p>
        </w:tc>
        <w:tc>
          <w:tcPr>
            <w:tcW w:w="236" w:type="dxa"/>
            <w:vAlign w:val="center"/>
          </w:tcPr>
          <w:p w14:paraId="059D9852" w14:textId="77777777" w:rsidR="00B4279C" w:rsidRPr="00774234" w:rsidRDefault="00B4279C" w:rsidP="00756027">
            <w:pPr>
              <w:jc w:val="center"/>
              <w:rPr>
                <w:rFonts w:ascii="Calibri" w:hAnsi="Calibri" w:cs="Calibri"/>
                <w:b/>
                <w:bCs/>
                <w:sz w:val="16"/>
                <w:szCs w:val="16"/>
              </w:rPr>
            </w:pPr>
          </w:p>
        </w:tc>
        <w:tc>
          <w:tcPr>
            <w:tcW w:w="733" w:type="dxa"/>
            <w:vAlign w:val="center"/>
          </w:tcPr>
          <w:p w14:paraId="09E929CE" w14:textId="77777777" w:rsidR="00B4279C" w:rsidRPr="00774234" w:rsidRDefault="00B4279C" w:rsidP="00756027">
            <w:pPr>
              <w:jc w:val="center"/>
              <w:rPr>
                <w:rFonts w:ascii="Calibri" w:hAnsi="Calibri" w:cs="Calibri"/>
                <w:sz w:val="16"/>
                <w:szCs w:val="16"/>
              </w:rPr>
            </w:pPr>
          </w:p>
        </w:tc>
        <w:tc>
          <w:tcPr>
            <w:tcW w:w="236" w:type="dxa"/>
            <w:vAlign w:val="center"/>
          </w:tcPr>
          <w:p w14:paraId="50F57729" w14:textId="77777777" w:rsidR="00B4279C" w:rsidRPr="00774234" w:rsidRDefault="00B4279C" w:rsidP="00756027">
            <w:pPr>
              <w:jc w:val="center"/>
              <w:rPr>
                <w:rFonts w:ascii="Calibri" w:hAnsi="Calibri" w:cs="Calibri"/>
                <w:b/>
                <w:bCs/>
                <w:sz w:val="16"/>
                <w:szCs w:val="16"/>
              </w:rPr>
            </w:pPr>
          </w:p>
        </w:tc>
        <w:tc>
          <w:tcPr>
            <w:tcW w:w="960" w:type="dxa"/>
            <w:gridSpan w:val="2"/>
            <w:vAlign w:val="center"/>
          </w:tcPr>
          <w:p w14:paraId="3FE6BBDD" w14:textId="1DD3AF56" w:rsidR="00B4279C" w:rsidRPr="00774234" w:rsidRDefault="00B4279C" w:rsidP="00756027">
            <w:pPr>
              <w:jc w:val="center"/>
              <w:rPr>
                <w:rFonts w:ascii="Calibri" w:hAnsi="Calibri" w:cs="Calibri"/>
                <w:sz w:val="16"/>
                <w:szCs w:val="16"/>
              </w:rPr>
            </w:pPr>
          </w:p>
        </w:tc>
        <w:tc>
          <w:tcPr>
            <w:tcW w:w="567" w:type="dxa"/>
            <w:gridSpan w:val="2"/>
            <w:vAlign w:val="center"/>
          </w:tcPr>
          <w:p w14:paraId="11C1F357" w14:textId="77777777" w:rsidR="00B4279C" w:rsidRPr="00774234" w:rsidRDefault="00B4279C" w:rsidP="00756027">
            <w:pPr>
              <w:jc w:val="center"/>
              <w:rPr>
                <w:rFonts w:ascii="Calibri" w:hAnsi="Calibri" w:cs="Calibri"/>
                <w:sz w:val="16"/>
                <w:szCs w:val="16"/>
              </w:rPr>
            </w:pPr>
          </w:p>
        </w:tc>
        <w:tc>
          <w:tcPr>
            <w:tcW w:w="737" w:type="dxa"/>
            <w:vAlign w:val="center"/>
          </w:tcPr>
          <w:p w14:paraId="7A90032D" w14:textId="77777777" w:rsidR="00B4279C" w:rsidRPr="00774234" w:rsidRDefault="00B4279C" w:rsidP="00756027">
            <w:pPr>
              <w:jc w:val="center"/>
              <w:rPr>
                <w:rFonts w:ascii="Calibri" w:hAnsi="Calibri" w:cs="Calibri"/>
                <w:sz w:val="16"/>
                <w:szCs w:val="16"/>
              </w:rPr>
            </w:pPr>
          </w:p>
        </w:tc>
        <w:tc>
          <w:tcPr>
            <w:tcW w:w="236" w:type="dxa"/>
            <w:vAlign w:val="center"/>
          </w:tcPr>
          <w:p w14:paraId="01D6D3AE" w14:textId="77777777" w:rsidR="00B4279C" w:rsidRPr="00774234" w:rsidRDefault="00B4279C" w:rsidP="00756027">
            <w:pPr>
              <w:jc w:val="center"/>
              <w:rPr>
                <w:rFonts w:ascii="Calibri" w:hAnsi="Calibri" w:cs="Calibri"/>
                <w:b/>
                <w:bCs/>
                <w:sz w:val="16"/>
                <w:szCs w:val="16"/>
              </w:rPr>
            </w:pPr>
          </w:p>
        </w:tc>
        <w:tc>
          <w:tcPr>
            <w:tcW w:w="737" w:type="dxa"/>
            <w:vAlign w:val="center"/>
          </w:tcPr>
          <w:p w14:paraId="58A11337" w14:textId="3770B9AD" w:rsidR="00B4279C" w:rsidRPr="00774234" w:rsidRDefault="00B4279C" w:rsidP="00756027">
            <w:pPr>
              <w:jc w:val="center"/>
              <w:rPr>
                <w:rFonts w:ascii="Calibri" w:hAnsi="Calibri" w:cs="Calibri"/>
                <w:sz w:val="16"/>
                <w:szCs w:val="16"/>
              </w:rPr>
            </w:pPr>
          </w:p>
        </w:tc>
        <w:tc>
          <w:tcPr>
            <w:tcW w:w="567" w:type="dxa"/>
            <w:gridSpan w:val="3"/>
            <w:vAlign w:val="center"/>
          </w:tcPr>
          <w:p w14:paraId="366B112E" w14:textId="77777777" w:rsidR="00B4279C" w:rsidRPr="00774234" w:rsidRDefault="00B4279C" w:rsidP="00756027">
            <w:pPr>
              <w:jc w:val="center"/>
              <w:rPr>
                <w:rFonts w:ascii="Calibri" w:hAnsi="Calibri" w:cs="Calibri"/>
                <w:sz w:val="16"/>
                <w:szCs w:val="16"/>
              </w:rPr>
            </w:pPr>
          </w:p>
        </w:tc>
        <w:tc>
          <w:tcPr>
            <w:tcW w:w="737" w:type="dxa"/>
            <w:vAlign w:val="center"/>
          </w:tcPr>
          <w:p w14:paraId="120924E8" w14:textId="77777777" w:rsidR="00B4279C" w:rsidRPr="00774234" w:rsidRDefault="00B4279C" w:rsidP="00756027">
            <w:pPr>
              <w:jc w:val="center"/>
              <w:rPr>
                <w:rFonts w:ascii="Calibri" w:hAnsi="Calibri" w:cs="Calibri"/>
                <w:sz w:val="16"/>
                <w:szCs w:val="16"/>
              </w:rPr>
            </w:pPr>
          </w:p>
        </w:tc>
        <w:tc>
          <w:tcPr>
            <w:tcW w:w="236" w:type="dxa"/>
            <w:vAlign w:val="center"/>
          </w:tcPr>
          <w:p w14:paraId="03D9858B" w14:textId="77777777" w:rsidR="00B4279C" w:rsidRPr="00774234" w:rsidRDefault="00B4279C" w:rsidP="00756027">
            <w:pPr>
              <w:jc w:val="center"/>
              <w:rPr>
                <w:rFonts w:ascii="Calibri" w:hAnsi="Calibri" w:cs="Calibri"/>
                <w:b/>
                <w:bCs/>
                <w:sz w:val="16"/>
                <w:szCs w:val="16"/>
              </w:rPr>
            </w:pPr>
          </w:p>
        </w:tc>
        <w:tc>
          <w:tcPr>
            <w:tcW w:w="737" w:type="dxa"/>
            <w:vAlign w:val="center"/>
          </w:tcPr>
          <w:p w14:paraId="447ED047" w14:textId="67931E95" w:rsidR="00B4279C" w:rsidRPr="00774234" w:rsidRDefault="00B4279C" w:rsidP="00756027">
            <w:pPr>
              <w:jc w:val="center"/>
              <w:rPr>
                <w:rFonts w:ascii="Calibri" w:hAnsi="Calibri" w:cs="Calibri"/>
                <w:sz w:val="16"/>
                <w:szCs w:val="16"/>
              </w:rPr>
            </w:pPr>
          </w:p>
        </w:tc>
        <w:tc>
          <w:tcPr>
            <w:tcW w:w="680" w:type="dxa"/>
            <w:gridSpan w:val="3"/>
          </w:tcPr>
          <w:p w14:paraId="500900F8" w14:textId="77777777" w:rsidR="00B4279C" w:rsidRPr="00774234" w:rsidRDefault="00B4279C" w:rsidP="000539F0">
            <w:pPr>
              <w:rPr>
                <w:rFonts w:ascii="Calibri" w:hAnsi="Calibri" w:cs="Calibri"/>
                <w:sz w:val="16"/>
                <w:szCs w:val="16"/>
              </w:rPr>
            </w:pPr>
          </w:p>
        </w:tc>
        <w:tc>
          <w:tcPr>
            <w:tcW w:w="737" w:type="dxa"/>
            <w:vAlign w:val="center"/>
          </w:tcPr>
          <w:p w14:paraId="0E59BAB3" w14:textId="77777777" w:rsidR="00B4279C" w:rsidRPr="00774234" w:rsidRDefault="00B4279C" w:rsidP="00004A6D">
            <w:pPr>
              <w:jc w:val="center"/>
              <w:rPr>
                <w:rFonts w:ascii="Calibri" w:hAnsi="Calibri" w:cs="Calibri"/>
                <w:sz w:val="16"/>
                <w:szCs w:val="16"/>
              </w:rPr>
            </w:pPr>
          </w:p>
        </w:tc>
        <w:tc>
          <w:tcPr>
            <w:tcW w:w="624" w:type="dxa"/>
            <w:vAlign w:val="center"/>
          </w:tcPr>
          <w:p w14:paraId="235C30EF" w14:textId="77777777" w:rsidR="00B4279C" w:rsidRPr="00774234" w:rsidRDefault="00B4279C" w:rsidP="00004A6D">
            <w:pPr>
              <w:rPr>
                <w:rFonts w:ascii="Calibri" w:hAnsi="Calibri" w:cs="Calibri"/>
                <w:sz w:val="16"/>
                <w:szCs w:val="16"/>
              </w:rPr>
            </w:pPr>
          </w:p>
        </w:tc>
        <w:tc>
          <w:tcPr>
            <w:tcW w:w="740" w:type="dxa"/>
            <w:vAlign w:val="center"/>
          </w:tcPr>
          <w:p w14:paraId="04770762" w14:textId="7545B5BB" w:rsidR="00B4279C" w:rsidRPr="00774234" w:rsidRDefault="00B4279C" w:rsidP="00004A6D">
            <w:pPr>
              <w:jc w:val="center"/>
              <w:rPr>
                <w:rFonts w:ascii="Calibri" w:hAnsi="Calibri" w:cs="Calibri"/>
                <w:sz w:val="16"/>
                <w:szCs w:val="16"/>
              </w:rPr>
            </w:pPr>
          </w:p>
        </w:tc>
        <w:tc>
          <w:tcPr>
            <w:tcW w:w="744" w:type="dxa"/>
            <w:shd w:val="clear" w:color="auto" w:fill="auto"/>
            <w:vAlign w:val="center"/>
          </w:tcPr>
          <w:p w14:paraId="206CA9DD" w14:textId="77777777" w:rsidR="00B4279C" w:rsidRPr="00774234" w:rsidRDefault="00B4279C" w:rsidP="00004A6D">
            <w:pPr>
              <w:rPr>
                <w:rFonts w:ascii="Calibri" w:hAnsi="Calibri" w:cs="Calibri"/>
                <w:sz w:val="16"/>
                <w:szCs w:val="16"/>
              </w:rPr>
            </w:pPr>
          </w:p>
        </w:tc>
      </w:tr>
      <w:tr w:rsidR="00004A6D" w14:paraId="4E909396" w14:textId="03BD5316" w:rsidTr="00004A6D">
        <w:trPr>
          <w:gridAfter w:val="1"/>
          <w:wAfter w:w="186" w:type="dxa"/>
          <w:trHeight w:val="397"/>
        </w:trPr>
        <w:tc>
          <w:tcPr>
            <w:tcW w:w="601" w:type="dxa"/>
          </w:tcPr>
          <w:p w14:paraId="1974E5F0" w14:textId="6724D993" w:rsidR="00B4279C" w:rsidRPr="00774234" w:rsidRDefault="00B4279C" w:rsidP="005A71E2">
            <w:pPr>
              <w:jc w:val="center"/>
              <w:rPr>
                <w:rFonts w:ascii="Calibri" w:hAnsi="Calibri" w:cs="Calibri"/>
                <w:b/>
                <w:bCs/>
              </w:rPr>
            </w:pPr>
            <w:r w:rsidRPr="00774234">
              <w:rPr>
                <w:rFonts w:ascii="Calibri" w:hAnsi="Calibri" w:cs="Calibri"/>
                <w:b/>
                <w:bCs/>
              </w:rPr>
              <w:t>4</w:t>
            </w:r>
          </w:p>
        </w:tc>
        <w:sdt>
          <w:sdtPr>
            <w:rPr>
              <w:rFonts w:ascii="Calibri" w:hAnsi="Calibri" w:cs="Calibri"/>
            </w:rPr>
            <w:id w:val="-987087389"/>
            <w:lock w:val="sdtLocked"/>
            <w:placeholder>
              <w:docPart w:val="4C06B7780E5E43AF84035368B08F8D50"/>
            </w:placeholder>
            <w:showingPlcHdr/>
            <w15:color w:val="000000"/>
            <w:text/>
          </w:sdtPr>
          <w:sdtEndPr/>
          <w:sdtContent>
            <w:tc>
              <w:tcPr>
                <w:tcW w:w="735" w:type="dxa"/>
                <w:shd w:val="clear" w:color="auto" w:fill="FFFFFF" w:themeFill="background1"/>
                <w:vAlign w:val="center"/>
              </w:tcPr>
              <w:p w14:paraId="608DAF8C" w14:textId="3C6460B1"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3694872B" w14:textId="4EA2003F"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638150074"/>
            <w:lock w:val="sdtLocked"/>
            <w:placeholder>
              <w:docPart w:val="127BED219FF9474EA50396CC569CB416"/>
            </w:placeholder>
            <w:showingPlcHdr/>
            <w15:color w:val="000000"/>
            <w:text/>
          </w:sdtPr>
          <w:sdtEndPr/>
          <w:sdtContent>
            <w:tc>
              <w:tcPr>
                <w:tcW w:w="733" w:type="dxa"/>
                <w:shd w:val="clear" w:color="auto" w:fill="FFFFFF" w:themeFill="background1"/>
                <w:vAlign w:val="center"/>
              </w:tcPr>
              <w:p w14:paraId="7B125961" w14:textId="27374255"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09FBD980" w14:textId="2A548338"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391467984"/>
            <w:lock w:val="sdtLocked"/>
            <w:placeholder>
              <w:docPart w:val="F8F162407D754F00B8AA1C9B8ADDAAC4"/>
            </w:placeholder>
            <w:showingPlcHdr/>
            <w15:color w:val="000000"/>
            <w:text/>
          </w:sdtPr>
          <w:sdtEndPr/>
          <w:sdtContent>
            <w:tc>
              <w:tcPr>
                <w:tcW w:w="960" w:type="dxa"/>
                <w:gridSpan w:val="2"/>
                <w:shd w:val="clear" w:color="auto" w:fill="FFFFFF" w:themeFill="background1"/>
                <w:vAlign w:val="center"/>
              </w:tcPr>
              <w:p w14:paraId="34A5F9C9" w14:textId="5CC26EF3"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5E6C6670" w14:textId="77777777" w:rsidR="00B4279C" w:rsidRPr="00774234" w:rsidRDefault="00B4279C" w:rsidP="00756027">
            <w:pPr>
              <w:jc w:val="center"/>
              <w:rPr>
                <w:rFonts w:ascii="Calibri" w:hAnsi="Calibri" w:cs="Calibri"/>
              </w:rPr>
            </w:pPr>
          </w:p>
        </w:tc>
        <w:sdt>
          <w:sdtPr>
            <w:rPr>
              <w:rFonts w:ascii="Calibri" w:hAnsi="Calibri" w:cs="Calibri"/>
            </w:rPr>
            <w:id w:val="-1276251925"/>
            <w:lock w:val="sdtLocked"/>
            <w:placeholder>
              <w:docPart w:val="B4565A14875F49539118994F0A8C37CC"/>
            </w:placeholder>
            <w:showingPlcHdr/>
            <w15:color w:val="000000"/>
            <w:text/>
          </w:sdtPr>
          <w:sdtEndPr/>
          <w:sdtContent>
            <w:tc>
              <w:tcPr>
                <w:tcW w:w="737" w:type="dxa"/>
                <w:shd w:val="clear" w:color="auto" w:fill="FFFFFF" w:themeFill="background1"/>
                <w:vAlign w:val="center"/>
              </w:tcPr>
              <w:p w14:paraId="1E52F6BF" w14:textId="6DD34419"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6FD0C70A" w14:textId="555A86CB"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566887666"/>
            <w:lock w:val="sdtLocked"/>
            <w:placeholder>
              <w:docPart w:val="B7F1922A1C7D487B99DF2845E7BC499A"/>
            </w:placeholder>
            <w:showingPlcHdr/>
            <w15:color w:val="000000"/>
            <w:text/>
          </w:sdtPr>
          <w:sdtEndPr/>
          <w:sdtContent>
            <w:tc>
              <w:tcPr>
                <w:tcW w:w="737" w:type="dxa"/>
                <w:shd w:val="clear" w:color="auto" w:fill="FFFFFF" w:themeFill="background1"/>
                <w:vAlign w:val="center"/>
              </w:tcPr>
              <w:p w14:paraId="7FA2CF65" w14:textId="55F9FFD7"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23FB476F" w14:textId="77777777" w:rsidR="00B4279C" w:rsidRPr="00774234" w:rsidRDefault="00B4279C" w:rsidP="00756027">
            <w:pPr>
              <w:jc w:val="center"/>
              <w:rPr>
                <w:rFonts w:ascii="Calibri" w:hAnsi="Calibri" w:cs="Calibri"/>
              </w:rPr>
            </w:pPr>
          </w:p>
        </w:tc>
        <w:sdt>
          <w:sdtPr>
            <w:rPr>
              <w:rFonts w:ascii="Calibri" w:hAnsi="Calibri" w:cs="Calibri"/>
            </w:rPr>
            <w:id w:val="2045785980"/>
            <w:lock w:val="sdtLocked"/>
            <w:placeholder>
              <w:docPart w:val="B92170F0D5F64631B4486A6233A1FA3C"/>
            </w:placeholder>
            <w:showingPlcHdr/>
            <w15:color w:val="000000"/>
            <w:text/>
          </w:sdtPr>
          <w:sdtEndPr/>
          <w:sdtContent>
            <w:tc>
              <w:tcPr>
                <w:tcW w:w="737" w:type="dxa"/>
                <w:shd w:val="clear" w:color="auto" w:fill="FFFFFF" w:themeFill="background1"/>
                <w:vAlign w:val="center"/>
              </w:tcPr>
              <w:p w14:paraId="5CF14384" w14:textId="719D355D"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2EB81890" w14:textId="4143844D"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795899224"/>
            <w:lock w:val="sdtLocked"/>
            <w:placeholder>
              <w:docPart w:val="1F0234121D094EEEBE8245CEB45110CF"/>
            </w:placeholder>
            <w:showingPlcHdr/>
            <w15:color w:val="000000"/>
            <w:text/>
          </w:sdtPr>
          <w:sdtEndPr/>
          <w:sdtContent>
            <w:tc>
              <w:tcPr>
                <w:tcW w:w="737" w:type="dxa"/>
                <w:shd w:val="clear" w:color="auto" w:fill="FFFFFF" w:themeFill="background1"/>
                <w:vAlign w:val="center"/>
              </w:tcPr>
              <w:p w14:paraId="79F03CF8" w14:textId="2641B69F"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105FF985" w14:textId="77777777" w:rsidR="00B4279C" w:rsidRPr="00774234" w:rsidRDefault="00B4279C" w:rsidP="000539F0">
            <w:pPr>
              <w:rPr>
                <w:rFonts w:ascii="Calibri" w:hAnsi="Calibri" w:cs="Calibri"/>
              </w:rPr>
            </w:pPr>
          </w:p>
        </w:tc>
        <w:sdt>
          <w:sdtPr>
            <w:rPr>
              <w:rFonts w:ascii="Calibri" w:hAnsi="Calibri" w:cs="Calibri"/>
            </w:rPr>
            <w:id w:val="443971774"/>
            <w:lock w:val="sdtLocked"/>
            <w:placeholder>
              <w:docPart w:val="6869E5A521AD486CB10EEC2574FF839E"/>
            </w:placeholder>
            <w:showingPlcHdr/>
            <w15:color w:val="000000"/>
            <w:text/>
          </w:sdtPr>
          <w:sdtEndPr/>
          <w:sdtContent>
            <w:tc>
              <w:tcPr>
                <w:tcW w:w="737" w:type="dxa"/>
                <w:shd w:val="clear" w:color="auto" w:fill="FFFFFF" w:themeFill="background1"/>
                <w:vAlign w:val="center"/>
              </w:tcPr>
              <w:p w14:paraId="4C380BE7" w14:textId="3F1F0531"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1D2D7DF4" w14:textId="306AE002" w:rsidR="00B4279C" w:rsidRPr="00774234" w:rsidRDefault="00B4279C" w:rsidP="00004A6D">
            <w:pPr>
              <w:rPr>
                <w:rFonts w:ascii="Calibri" w:hAnsi="Calibri" w:cs="Calibri"/>
              </w:rPr>
            </w:pPr>
            <w:r w:rsidRPr="00774234">
              <w:rPr>
                <w:rFonts w:ascii="Calibri" w:hAnsi="Calibri" w:cs="Calibri"/>
              </w:rPr>
              <w:t>hrs</w:t>
            </w:r>
          </w:p>
        </w:tc>
        <w:sdt>
          <w:sdtPr>
            <w:rPr>
              <w:rFonts w:ascii="Calibri" w:hAnsi="Calibri" w:cs="Calibri"/>
            </w:rPr>
            <w:id w:val="-274640665"/>
            <w:lock w:val="sdtLocked"/>
            <w:placeholder>
              <w:docPart w:val="169C03D305FC4956889872A2C5EE3245"/>
            </w:placeholder>
            <w:showingPlcHdr/>
            <w15:color w:val="000000"/>
            <w:text/>
          </w:sdtPr>
          <w:sdtEndPr/>
          <w:sdtContent>
            <w:tc>
              <w:tcPr>
                <w:tcW w:w="740" w:type="dxa"/>
                <w:shd w:val="clear" w:color="auto" w:fill="FFFFFF" w:themeFill="background1"/>
                <w:vAlign w:val="center"/>
              </w:tcPr>
              <w:p w14:paraId="4CF42DDF" w14:textId="0A0BF2DA"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112937A1" w14:textId="3362C3B5" w:rsidR="00B4279C" w:rsidRPr="00774234" w:rsidRDefault="00B4279C" w:rsidP="00004A6D">
            <w:pPr>
              <w:rPr>
                <w:rFonts w:ascii="Calibri" w:hAnsi="Calibri" w:cs="Calibri"/>
              </w:rPr>
            </w:pPr>
            <w:r w:rsidRPr="00774234">
              <w:rPr>
                <w:rFonts w:ascii="Calibri" w:hAnsi="Calibri" w:cs="Calibri"/>
              </w:rPr>
              <w:t>mins</w:t>
            </w:r>
          </w:p>
        </w:tc>
      </w:tr>
      <w:tr w:rsidR="00004A6D" w14:paraId="4B53CADE" w14:textId="7547DDA6" w:rsidTr="00004A6D">
        <w:trPr>
          <w:gridAfter w:val="1"/>
          <w:wAfter w:w="186" w:type="dxa"/>
          <w:trHeight w:val="57"/>
        </w:trPr>
        <w:tc>
          <w:tcPr>
            <w:tcW w:w="601" w:type="dxa"/>
          </w:tcPr>
          <w:p w14:paraId="4791DB69" w14:textId="26686DFC" w:rsidR="00B4279C" w:rsidRPr="00774234" w:rsidRDefault="00B4279C" w:rsidP="005A71E2">
            <w:pPr>
              <w:jc w:val="center"/>
              <w:rPr>
                <w:rFonts w:ascii="Calibri" w:hAnsi="Calibri" w:cs="Calibri"/>
                <w:b/>
                <w:bCs/>
                <w:sz w:val="12"/>
                <w:szCs w:val="12"/>
              </w:rPr>
            </w:pPr>
          </w:p>
        </w:tc>
        <w:tc>
          <w:tcPr>
            <w:tcW w:w="735" w:type="dxa"/>
            <w:vAlign w:val="center"/>
          </w:tcPr>
          <w:p w14:paraId="6794FDE8" w14:textId="4B40A345"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59DD9DF9" w14:textId="77777777" w:rsidR="00B4279C" w:rsidRPr="00774234" w:rsidRDefault="00B4279C" w:rsidP="00756027">
            <w:pPr>
              <w:jc w:val="center"/>
              <w:rPr>
                <w:rFonts w:ascii="Calibri" w:hAnsi="Calibri" w:cs="Calibri"/>
                <w:b/>
                <w:bCs/>
                <w:sz w:val="12"/>
                <w:szCs w:val="12"/>
              </w:rPr>
            </w:pPr>
          </w:p>
        </w:tc>
        <w:tc>
          <w:tcPr>
            <w:tcW w:w="733" w:type="dxa"/>
            <w:vAlign w:val="center"/>
          </w:tcPr>
          <w:p w14:paraId="26023A7E" w14:textId="09D4C242"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3E8AAFDE" w14:textId="77777777" w:rsidR="00B4279C" w:rsidRPr="00774234" w:rsidRDefault="00B4279C" w:rsidP="00756027">
            <w:pPr>
              <w:jc w:val="center"/>
              <w:rPr>
                <w:rFonts w:ascii="Calibri" w:hAnsi="Calibri" w:cs="Calibri"/>
                <w:b/>
                <w:bCs/>
                <w:sz w:val="12"/>
                <w:szCs w:val="12"/>
              </w:rPr>
            </w:pPr>
          </w:p>
        </w:tc>
        <w:tc>
          <w:tcPr>
            <w:tcW w:w="960" w:type="dxa"/>
            <w:gridSpan w:val="2"/>
            <w:vAlign w:val="center"/>
          </w:tcPr>
          <w:p w14:paraId="419B2BF4" w14:textId="0F80CA2E"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78F1FD30" w14:textId="77777777" w:rsidR="00B4279C" w:rsidRPr="00774234" w:rsidRDefault="00B4279C" w:rsidP="00756027">
            <w:pPr>
              <w:jc w:val="center"/>
              <w:rPr>
                <w:rFonts w:ascii="Calibri" w:hAnsi="Calibri" w:cs="Calibri"/>
                <w:sz w:val="12"/>
                <w:szCs w:val="12"/>
              </w:rPr>
            </w:pPr>
          </w:p>
        </w:tc>
        <w:tc>
          <w:tcPr>
            <w:tcW w:w="737" w:type="dxa"/>
            <w:vAlign w:val="center"/>
          </w:tcPr>
          <w:p w14:paraId="33D897DE" w14:textId="43D983BC"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1746E93B" w14:textId="77777777" w:rsidR="00B4279C" w:rsidRPr="00774234" w:rsidRDefault="00B4279C" w:rsidP="00756027">
            <w:pPr>
              <w:jc w:val="center"/>
              <w:rPr>
                <w:rFonts w:ascii="Calibri" w:hAnsi="Calibri" w:cs="Calibri"/>
                <w:b/>
                <w:bCs/>
                <w:sz w:val="12"/>
                <w:szCs w:val="12"/>
              </w:rPr>
            </w:pPr>
          </w:p>
        </w:tc>
        <w:tc>
          <w:tcPr>
            <w:tcW w:w="737" w:type="dxa"/>
            <w:vAlign w:val="center"/>
          </w:tcPr>
          <w:p w14:paraId="768B1A90" w14:textId="6F2676DE"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5186F787" w14:textId="77777777" w:rsidR="00B4279C" w:rsidRPr="00774234" w:rsidRDefault="00B4279C" w:rsidP="00756027">
            <w:pPr>
              <w:jc w:val="center"/>
              <w:rPr>
                <w:rFonts w:ascii="Calibri" w:hAnsi="Calibri" w:cs="Calibri"/>
                <w:sz w:val="12"/>
                <w:szCs w:val="12"/>
              </w:rPr>
            </w:pPr>
          </w:p>
        </w:tc>
        <w:tc>
          <w:tcPr>
            <w:tcW w:w="737" w:type="dxa"/>
            <w:vAlign w:val="center"/>
          </w:tcPr>
          <w:p w14:paraId="28BA1B9F" w14:textId="3F723119"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06C275F0" w14:textId="77777777" w:rsidR="00B4279C" w:rsidRPr="00774234" w:rsidRDefault="00B4279C" w:rsidP="00756027">
            <w:pPr>
              <w:jc w:val="center"/>
              <w:rPr>
                <w:rFonts w:ascii="Calibri" w:hAnsi="Calibri" w:cs="Calibri"/>
                <w:b/>
                <w:bCs/>
                <w:sz w:val="12"/>
                <w:szCs w:val="12"/>
              </w:rPr>
            </w:pPr>
          </w:p>
        </w:tc>
        <w:tc>
          <w:tcPr>
            <w:tcW w:w="737" w:type="dxa"/>
            <w:vAlign w:val="center"/>
          </w:tcPr>
          <w:p w14:paraId="41D2E191" w14:textId="394CFB15"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52244440" w14:textId="77777777" w:rsidR="00B4279C" w:rsidRPr="00774234" w:rsidRDefault="00B4279C" w:rsidP="000539F0">
            <w:pPr>
              <w:rPr>
                <w:rFonts w:ascii="Calibri" w:hAnsi="Calibri" w:cs="Calibri"/>
                <w:sz w:val="12"/>
                <w:szCs w:val="12"/>
              </w:rPr>
            </w:pPr>
          </w:p>
        </w:tc>
        <w:tc>
          <w:tcPr>
            <w:tcW w:w="737" w:type="dxa"/>
            <w:vAlign w:val="center"/>
          </w:tcPr>
          <w:p w14:paraId="72D70A1E" w14:textId="49CE443D" w:rsidR="00B4279C" w:rsidRPr="00774234" w:rsidRDefault="00B4279C" w:rsidP="00004A6D">
            <w:pPr>
              <w:jc w:val="center"/>
              <w:rPr>
                <w:rFonts w:ascii="Calibri" w:hAnsi="Calibri" w:cs="Calibri"/>
                <w:sz w:val="12"/>
                <w:szCs w:val="12"/>
              </w:rPr>
            </w:pPr>
          </w:p>
        </w:tc>
        <w:tc>
          <w:tcPr>
            <w:tcW w:w="624" w:type="dxa"/>
            <w:vAlign w:val="center"/>
          </w:tcPr>
          <w:p w14:paraId="3EAC1650" w14:textId="77777777" w:rsidR="00B4279C" w:rsidRPr="00774234" w:rsidRDefault="00B4279C" w:rsidP="00004A6D">
            <w:pPr>
              <w:rPr>
                <w:rFonts w:ascii="Calibri" w:hAnsi="Calibri" w:cs="Calibri"/>
                <w:sz w:val="12"/>
                <w:szCs w:val="12"/>
              </w:rPr>
            </w:pPr>
          </w:p>
        </w:tc>
        <w:tc>
          <w:tcPr>
            <w:tcW w:w="740" w:type="dxa"/>
            <w:vAlign w:val="center"/>
          </w:tcPr>
          <w:p w14:paraId="545B3D84" w14:textId="3D6B0306"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610F120E" w14:textId="77777777" w:rsidR="00B4279C" w:rsidRPr="00774234" w:rsidRDefault="00B4279C" w:rsidP="00004A6D">
            <w:pPr>
              <w:rPr>
                <w:rFonts w:ascii="Calibri" w:hAnsi="Calibri" w:cs="Calibri"/>
                <w:sz w:val="12"/>
                <w:szCs w:val="12"/>
              </w:rPr>
            </w:pPr>
          </w:p>
        </w:tc>
      </w:tr>
      <w:tr w:rsidR="00004A6D" w14:paraId="31AF8B9E" w14:textId="1A347A88" w:rsidTr="00004A6D">
        <w:trPr>
          <w:gridAfter w:val="1"/>
          <w:wAfter w:w="186" w:type="dxa"/>
          <w:trHeight w:val="57"/>
        </w:trPr>
        <w:tc>
          <w:tcPr>
            <w:tcW w:w="601" w:type="dxa"/>
          </w:tcPr>
          <w:p w14:paraId="1AFE6FF2" w14:textId="77777777" w:rsidR="00B4279C" w:rsidRPr="00774234" w:rsidRDefault="00B4279C" w:rsidP="005A71E2">
            <w:pPr>
              <w:jc w:val="center"/>
              <w:rPr>
                <w:rFonts w:ascii="Calibri" w:hAnsi="Calibri" w:cs="Calibri"/>
                <w:b/>
                <w:bCs/>
                <w:sz w:val="16"/>
                <w:szCs w:val="16"/>
              </w:rPr>
            </w:pPr>
          </w:p>
        </w:tc>
        <w:tc>
          <w:tcPr>
            <w:tcW w:w="735" w:type="dxa"/>
            <w:vAlign w:val="center"/>
          </w:tcPr>
          <w:p w14:paraId="021ADC89" w14:textId="77777777" w:rsidR="00B4279C" w:rsidRPr="00774234" w:rsidRDefault="00B4279C" w:rsidP="00756027">
            <w:pPr>
              <w:jc w:val="center"/>
              <w:rPr>
                <w:rFonts w:ascii="Calibri" w:hAnsi="Calibri" w:cs="Calibri"/>
                <w:sz w:val="16"/>
                <w:szCs w:val="16"/>
              </w:rPr>
            </w:pPr>
          </w:p>
        </w:tc>
        <w:tc>
          <w:tcPr>
            <w:tcW w:w="236" w:type="dxa"/>
            <w:vAlign w:val="center"/>
          </w:tcPr>
          <w:p w14:paraId="5B8B1CC1" w14:textId="77777777" w:rsidR="00B4279C" w:rsidRPr="00774234" w:rsidRDefault="00B4279C" w:rsidP="00756027">
            <w:pPr>
              <w:jc w:val="center"/>
              <w:rPr>
                <w:rFonts w:ascii="Calibri" w:hAnsi="Calibri" w:cs="Calibri"/>
                <w:b/>
                <w:bCs/>
                <w:sz w:val="16"/>
                <w:szCs w:val="16"/>
              </w:rPr>
            </w:pPr>
          </w:p>
        </w:tc>
        <w:tc>
          <w:tcPr>
            <w:tcW w:w="733" w:type="dxa"/>
            <w:vAlign w:val="center"/>
          </w:tcPr>
          <w:p w14:paraId="02DAFFAC" w14:textId="77777777" w:rsidR="00B4279C" w:rsidRPr="00774234" w:rsidRDefault="00B4279C" w:rsidP="00756027">
            <w:pPr>
              <w:jc w:val="center"/>
              <w:rPr>
                <w:rFonts w:ascii="Calibri" w:hAnsi="Calibri" w:cs="Calibri"/>
                <w:sz w:val="16"/>
                <w:szCs w:val="16"/>
              </w:rPr>
            </w:pPr>
          </w:p>
        </w:tc>
        <w:tc>
          <w:tcPr>
            <w:tcW w:w="236" w:type="dxa"/>
            <w:vAlign w:val="center"/>
          </w:tcPr>
          <w:p w14:paraId="268F0EA7" w14:textId="77777777" w:rsidR="00B4279C" w:rsidRPr="00774234" w:rsidRDefault="00B4279C" w:rsidP="00756027">
            <w:pPr>
              <w:jc w:val="center"/>
              <w:rPr>
                <w:rFonts w:ascii="Calibri" w:hAnsi="Calibri" w:cs="Calibri"/>
                <w:b/>
                <w:bCs/>
                <w:sz w:val="16"/>
                <w:szCs w:val="16"/>
              </w:rPr>
            </w:pPr>
          </w:p>
        </w:tc>
        <w:tc>
          <w:tcPr>
            <w:tcW w:w="960" w:type="dxa"/>
            <w:gridSpan w:val="2"/>
            <w:vAlign w:val="center"/>
          </w:tcPr>
          <w:p w14:paraId="2E195ED9" w14:textId="70E45196" w:rsidR="00B4279C" w:rsidRPr="00774234" w:rsidRDefault="00B4279C" w:rsidP="00756027">
            <w:pPr>
              <w:jc w:val="center"/>
              <w:rPr>
                <w:rFonts w:ascii="Calibri" w:hAnsi="Calibri" w:cs="Calibri"/>
                <w:sz w:val="16"/>
                <w:szCs w:val="16"/>
              </w:rPr>
            </w:pPr>
          </w:p>
        </w:tc>
        <w:tc>
          <w:tcPr>
            <w:tcW w:w="567" w:type="dxa"/>
            <w:gridSpan w:val="2"/>
            <w:vAlign w:val="center"/>
          </w:tcPr>
          <w:p w14:paraId="1E586CB2" w14:textId="77777777" w:rsidR="00B4279C" w:rsidRPr="00774234" w:rsidRDefault="00B4279C" w:rsidP="00756027">
            <w:pPr>
              <w:jc w:val="center"/>
              <w:rPr>
                <w:rFonts w:ascii="Calibri" w:hAnsi="Calibri" w:cs="Calibri"/>
                <w:sz w:val="16"/>
                <w:szCs w:val="16"/>
              </w:rPr>
            </w:pPr>
          </w:p>
        </w:tc>
        <w:tc>
          <w:tcPr>
            <w:tcW w:w="737" w:type="dxa"/>
            <w:vAlign w:val="center"/>
          </w:tcPr>
          <w:p w14:paraId="4E2738CE" w14:textId="77777777" w:rsidR="00B4279C" w:rsidRPr="00774234" w:rsidRDefault="00B4279C" w:rsidP="00756027">
            <w:pPr>
              <w:jc w:val="center"/>
              <w:rPr>
                <w:rFonts w:ascii="Calibri" w:hAnsi="Calibri" w:cs="Calibri"/>
                <w:sz w:val="16"/>
                <w:szCs w:val="16"/>
              </w:rPr>
            </w:pPr>
          </w:p>
        </w:tc>
        <w:tc>
          <w:tcPr>
            <w:tcW w:w="236" w:type="dxa"/>
            <w:vAlign w:val="center"/>
          </w:tcPr>
          <w:p w14:paraId="51BB176B" w14:textId="77777777" w:rsidR="00B4279C" w:rsidRPr="00774234" w:rsidRDefault="00B4279C" w:rsidP="00756027">
            <w:pPr>
              <w:jc w:val="center"/>
              <w:rPr>
                <w:rFonts w:ascii="Calibri" w:hAnsi="Calibri" w:cs="Calibri"/>
                <w:b/>
                <w:bCs/>
                <w:sz w:val="16"/>
                <w:szCs w:val="16"/>
              </w:rPr>
            </w:pPr>
          </w:p>
        </w:tc>
        <w:tc>
          <w:tcPr>
            <w:tcW w:w="737" w:type="dxa"/>
            <w:vAlign w:val="center"/>
          </w:tcPr>
          <w:p w14:paraId="414EB58A" w14:textId="0DE96729" w:rsidR="00B4279C" w:rsidRPr="00774234" w:rsidRDefault="00B4279C" w:rsidP="00756027">
            <w:pPr>
              <w:jc w:val="center"/>
              <w:rPr>
                <w:rFonts w:ascii="Calibri" w:hAnsi="Calibri" w:cs="Calibri"/>
                <w:sz w:val="16"/>
                <w:szCs w:val="16"/>
              </w:rPr>
            </w:pPr>
          </w:p>
        </w:tc>
        <w:tc>
          <w:tcPr>
            <w:tcW w:w="567" w:type="dxa"/>
            <w:gridSpan w:val="3"/>
            <w:vAlign w:val="center"/>
          </w:tcPr>
          <w:p w14:paraId="039756EA" w14:textId="77777777" w:rsidR="00B4279C" w:rsidRPr="00774234" w:rsidRDefault="00B4279C" w:rsidP="00756027">
            <w:pPr>
              <w:jc w:val="center"/>
              <w:rPr>
                <w:rFonts w:ascii="Calibri" w:hAnsi="Calibri" w:cs="Calibri"/>
                <w:sz w:val="16"/>
                <w:szCs w:val="16"/>
              </w:rPr>
            </w:pPr>
          </w:p>
        </w:tc>
        <w:tc>
          <w:tcPr>
            <w:tcW w:w="737" w:type="dxa"/>
            <w:vAlign w:val="center"/>
          </w:tcPr>
          <w:p w14:paraId="56AEEF8E" w14:textId="77777777" w:rsidR="00B4279C" w:rsidRPr="00774234" w:rsidRDefault="00B4279C" w:rsidP="00756027">
            <w:pPr>
              <w:jc w:val="center"/>
              <w:rPr>
                <w:rFonts w:ascii="Calibri" w:hAnsi="Calibri" w:cs="Calibri"/>
                <w:sz w:val="16"/>
                <w:szCs w:val="16"/>
              </w:rPr>
            </w:pPr>
          </w:p>
        </w:tc>
        <w:tc>
          <w:tcPr>
            <w:tcW w:w="236" w:type="dxa"/>
            <w:vAlign w:val="center"/>
          </w:tcPr>
          <w:p w14:paraId="102904C3" w14:textId="77777777" w:rsidR="00B4279C" w:rsidRPr="00774234" w:rsidRDefault="00B4279C" w:rsidP="00756027">
            <w:pPr>
              <w:jc w:val="center"/>
              <w:rPr>
                <w:rFonts w:ascii="Calibri" w:hAnsi="Calibri" w:cs="Calibri"/>
                <w:b/>
                <w:bCs/>
                <w:sz w:val="16"/>
                <w:szCs w:val="16"/>
              </w:rPr>
            </w:pPr>
          </w:p>
        </w:tc>
        <w:tc>
          <w:tcPr>
            <w:tcW w:w="737" w:type="dxa"/>
            <w:vAlign w:val="center"/>
          </w:tcPr>
          <w:p w14:paraId="5FEDF213" w14:textId="54478465" w:rsidR="00B4279C" w:rsidRPr="00774234" w:rsidRDefault="00B4279C" w:rsidP="00756027">
            <w:pPr>
              <w:jc w:val="center"/>
              <w:rPr>
                <w:rFonts w:ascii="Calibri" w:hAnsi="Calibri" w:cs="Calibri"/>
                <w:sz w:val="16"/>
                <w:szCs w:val="16"/>
              </w:rPr>
            </w:pPr>
          </w:p>
        </w:tc>
        <w:tc>
          <w:tcPr>
            <w:tcW w:w="680" w:type="dxa"/>
            <w:gridSpan w:val="3"/>
          </w:tcPr>
          <w:p w14:paraId="466C9D0A" w14:textId="77777777" w:rsidR="00B4279C" w:rsidRPr="00774234" w:rsidRDefault="00B4279C" w:rsidP="000539F0">
            <w:pPr>
              <w:rPr>
                <w:rFonts w:ascii="Calibri" w:hAnsi="Calibri" w:cs="Calibri"/>
                <w:sz w:val="16"/>
                <w:szCs w:val="16"/>
              </w:rPr>
            </w:pPr>
          </w:p>
        </w:tc>
        <w:tc>
          <w:tcPr>
            <w:tcW w:w="737" w:type="dxa"/>
            <w:vAlign w:val="center"/>
          </w:tcPr>
          <w:p w14:paraId="56CADB6A" w14:textId="77777777" w:rsidR="00B4279C" w:rsidRPr="00774234" w:rsidRDefault="00B4279C" w:rsidP="00004A6D">
            <w:pPr>
              <w:jc w:val="center"/>
              <w:rPr>
                <w:rFonts w:ascii="Calibri" w:hAnsi="Calibri" w:cs="Calibri"/>
                <w:sz w:val="16"/>
                <w:szCs w:val="16"/>
              </w:rPr>
            </w:pPr>
          </w:p>
        </w:tc>
        <w:tc>
          <w:tcPr>
            <w:tcW w:w="624" w:type="dxa"/>
            <w:vAlign w:val="center"/>
          </w:tcPr>
          <w:p w14:paraId="3F505ADB" w14:textId="77777777" w:rsidR="00B4279C" w:rsidRPr="00774234" w:rsidRDefault="00B4279C" w:rsidP="00004A6D">
            <w:pPr>
              <w:rPr>
                <w:rFonts w:ascii="Calibri" w:hAnsi="Calibri" w:cs="Calibri"/>
                <w:sz w:val="16"/>
                <w:szCs w:val="16"/>
              </w:rPr>
            </w:pPr>
          </w:p>
        </w:tc>
        <w:tc>
          <w:tcPr>
            <w:tcW w:w="740" w:type="dxa"/>
            <w:vAlign w:val="center"/>
          </w:tcPr>
          <w:p w14:paraId="4FD1762D" w14:textId="272BCFAD" w:rsidR="00B4279C" w:rsidRPr="00774234" w:rsidRDefault="00B4279C" w:rsidP="00004A6D">
            <w:pPr>
              <w:jc w:val="center"/>
              <w:rPr>
                <w:rFonts w:ascii="Calibri" w:hAnsi="Calibri" w:cs="Calibri"/>
                <w:sz w:val="16"/>
                <w:szCs w:val="16"/>
              </w:rPr>
            </w:pPr>
          </w:p>
        </w:tc>
        <w:tc>
          <w:tcPr>
            <w:tcW w:w="744" w:type="dxa"/>
            <w:shd w:val="clear" w:color="auto" w:fill="auto"/>
            <w:vAlign w:val="center"/>
          </w:tcPr>
          <w:p w14:paraId="6A4D65E8" w14:textId="77777777" w:rsidR="00B4279C" w:rsidRPr="00774234" w:rsidRDefault="00B4279C" w:rsidP="00004A6D">
            <w:pPr>
              <w:rPr>
                <w:rFonts w:ascii="Calibri" w:hAnsi="Calibri" w:cs="Calibri"/>
                <w:sz w:val="16"/>
                <w:szCs w:val="16"/>
              </w:rPr>
            </w:pPr>
          </w:p>
        </w:tc>
      </w:tr>
      <w:tr w:rsidR="00004A6D" w14:paraId="4D781652" w14:textId="364B5F75" w:rsidTr="00004A6D">
        <w:trPr>
          <w:gridAfter w:val="1"/>
          <w:wAfter w:w="186" w:type="dxa"/>
          <w:trHeight w:val="397"/>
        </w:trPr>
        <w:tc>
          <w:tcPr>
            <w:tcW w:w="601" w:type="dxa"/>
          </w:tcPr>
          <w:p w14:paraId="5C45AE45" w14:textId="496A079F" w:rsidR="00B4279C" w:rsidRPr="00774234" w:rsidRDefault="00B4279C" w:rsidP="005A71E2">
            <w:pPr>
              <w:jc w:val="center"/>
              <w:rPr>
                <w:rFonts w:ascii="Calibri" w:hAnsi="Calibri" w:cs="Calibri"/>
                <w:b/>
                <w:bCs/>
              </w:rPr>
            </w:pPr>
            <w:r w:rsidRPr="00774234">
              <w:rPr>
                <w:rFonts w:ascii="Calibri" w:hAnsi="Calibri" w:cs="Calibri"/>
                <w:b/>
                <w:bCs/>
              </w:rPr>
              <w:t>5</w:t>
            </w:r>
          </w:p>
        </w:tc>
        <w:sdt>
          <w:sdtPr>
            <w:rPr>
              <w:rFonts w:ascii="Calibri" w:hAnsi="Calibri" w:cs="Calibri"/>
            </w:rPr>
            <w:id w:val="1280846200"/>
            <w:lock w:val="sdtLocked"/>
            <w:placeholder>
              <w:docPart w:val="99BD08459EDC4A0B8814B4A31F64BC70"/>
            </w:placeholder>
            <w:showingPlcHdr/>
            <w15:color w:val="000000"/>
            <w:text/>
          </w:sdtPr>
          <w:sdtEndPr/>
          <w:sdtContent>
            <w:tc>
              <w:tcPr>
                <w:tcW w:w="735" w:type="dxa"/>
                <w:shd w:val="clear" w:color="auto" w:fill="FFFFFF" w:themeFill="background1"/>
                <w:vAlign w:val="center"/>
              </w:tcPr>
              <w:p w14:paraId="2B38ED5A" w14:textId="10BD0D0F"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41F65216" w14:textId="37F05332"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380590814"/>
            <w:lock w:val="sdtLocked"/>
            <w:placeholder>
              <w:docPart w:val="B9EA44ED26DC4B248B3CD304C226BB90"/>
            </w:placeholder>
            <w:showingPlcHdr/>
            <w15:color w:val="000000"/>
            <w:text/>
          </w:sdtPr>
          <w:sdtEndPr/>
          <w:sdtContent>
            <w:tc>
              <w:tcPr>
                <w:tcW w:w="733" w:type="dxa"/>
                <w:shd w:val="clear" w:color="auto" w:fill="FFFFFF" w:themeFill="background1"/>
                <w:vAlign w:val="center"/>
              </w:tcPr>
              <w:p w14:paraId="21B7FF45" w14:textId="565A186C"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2AC8B569" w14:textId="073AC8D3"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507367403"/>
            <w:lock w:val="sdtLocked"/>
            <w:placeholder>
              <w:docPart w:val="7607786A606544FB96F6DBDF9645E915"/>
            </w:placeholder>
            <w:showingPlcHdr/>
            <w15:color w:val="000000"/>
            <w:text/>
          </w:sdtPr>
          <w:sdtEndPr/>
          <w:sdtContent>
            <w:tc>
              <w:tcPr>
                <w:tcW w:w="960" w:type="dxa"/>
                <w:gridSpan w:val="2"/>
                <w:shd w:val="clear" w:color="auto" w:fill="FFFFFF" w:themeFill="background1"/>
                <w:vAlign w:val="center"/>
              </w:tcPr>
              <w:p w14:paraId="783B821A" w14:textId="77578CA4"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1DFB1503" w14:textId="77777777" w:rsidR="00B4279C" w:rsidRPr="00774234" w:rsidRDefault="00B4279C" w:rsidP="00756027">
            <w:pPr>
              <w:jc w:val="center"/>
              <w:rPr>
                <w:rFonts w:ascii="Calibri" w:hAnsi="Calibri" w:cs="Calibri"/>
              </w:rPr>
            </w:pPr>
          </w:p>
        </w:tc>
        <w:sdt>
          <w:sdtPr>
            <w:rPr>
              <w:rFonts w:ascii="Calibri" w:hAnsi="Calibri" w:cs="Calibri"/>
            </w:rPr>
            <w:id w:val="-1641258517"/>
            <w:lock w:val="sdtLocked"/>
            <w:placeholder>
              <w:docPart w:val="87429EDF7EAA4517AE8C9654DE5EFE92"/>
            </w:placeholder>
            <w:showingPlcHdr/>
            <w15:color w:val="000000"/>
            <w:text/>
          </w:sdtPr>
          <w:sdtEndPr/>
          <w:sdtContent>
            <w:tc>
              <w:tcPr>
                <w:tcW w:w="737" w:type="dxa"/>
                <w:shd w:val="clear" w:color="auto" w:fill="FFFFFF" w:themeFill="background1"/>
                <w:vAlign w:val="center"/>
              </w:tcPr>
              <w:p w14:paraId="33D7487F" w14:textId="69DC222E"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65050DA5" w14:textId="0CF2014D"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949687948"/>
            <w:lock w:val="sdtLocked"/>
            <w:placeholder>
              <w:docPart w:val="E52CF26605364B3BA273A154C3F7396C"/>
            </w:placeholder>
            <w:showingPlcHdr/>
            <w15:color w:val="000000"/>
            <w:text/>
          </w:sdtPr>
          <w:sdtEndPr/>
          <w:sdtContent>
            <w:tc>
              <w:tcPr>
                <w:tcW w:w="737" w:type="dxa"/>
                <w:shd w:val="clear" w:color="auto" w:fill="FFFFFF" w:themeFill="background1"/>
                <w:vAlign w:val="center"/>
              </w:tcPr>
              <w:p w14:paraId="4461C76A" w14:textId="020848E7"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762C179A" w14:textId="77777777" w:rsidR="00B4279C" w:rsidRPr="00774234" w:rsidRDefault="00B4279C" w:rsidP="00756027">
            <w:pPr>
              <w:jc w:val="center"/>
              <w:rPr>
                <w:rFonts w:ascii="Calibri" w:hAnsi="Calibri" w:cs="Calibri"/>
              </w:rPr>
            </w:pPr>
          </w:p>
        </w:tc>
        <w:sdt>
          <w:sdtPr>
            <w:rPr>
              <w:rFonts w:ascii="Calibri" w:hAnsi="Calibri" w:cs="Calibri"/>
            </w:rPr>
            <w:id w:val="-628786854"/>
            <w:lock w:val="sdtLocked"/>
            <w:placeholder>
              <w:docPart w:val="E79BE71488E848839AA432CBB62B0982"/>
            </w:placeholder>
            <w:showingPlcHdr/>
            <w15:color w:val="000000"/>
            <w:text/>
          </w:sdtPr>
          <w:sdtEndPr/>
          <w:sdtContent>
            <w:tc>
              <w:tcPr>
                <w:tcW w:w="737" w:type="dxa"/>
                <w:shd w:val="clear" w:color="auto" w:fill="FFFFFF" w:themeFill="background1"/>
                <w:vAlign w:val="center"/>
              </w:tcPr>
              <w:p w14:paraId="4E401172" w14:textId="5D2448B3"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0AEA2985" w14:textId="56374873"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628858862"/>
            <w:lock w:val="sdtLocked"/>
            <w:placeholder>
              <w:docPart w:val="1AD2B42375E940BCAE377990961E40A1"/>
            </w:placeholder>
            <w:showingPlcHdr/>
            <w15:color w:val="000000"/>
            <w:text/>
          </w:sdtPr>
          <w:sdtEndPr/>
          <w:sdtContent>
            <w:tc>
              <w:tcPr>
                <w:tcW w:w="737" w:type="dxa"/>
                <w:shd w:val="clear" w:color="auto" w:fill="FFFFFF" w:themeFill="background1"/>
                <w:vAlign w:val="center"/>
              </w:tcPr>
              <w:p w14:paraId="149276F1" w14:textId="7BAF9841"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51E9C91A" w14:textId="77777777" w:rsidR="00B4279C" w:rsidRPr="00774234" w:rsidRDefault="00B4279C" w:rsidP="000539F0">
            <w:pPr>
              <w:rPr>
                <w:rFonts w:ascii="Calibri" w:hAnsi="Calibri" w:cs="Calibri"/>
              </w:rPr>
            </w:pPr>
          </w:p>
        </w:tc>
        <w:sdt>
          <w:sdtPr>
            <w:rPr>
              <w:rFonts w:ascii="Calibri" w:hAnsi="Calibri" w:cs="Calibri"/>
            </w:rPr>
            <w:id w:val="-1724280725"/>
            <w:lock w:val="sdtLocked"/>
            <w:placeholder>
              <w:docPart w:val="F55548776B4C4E84BBD1750EE7F5B990"/>
            </w:placeholder>
            <w:showingPlcHdr/>
            <w15:color w:val="000000"/>
            <w:text/>
          </w:sdtPr>
          <w:sdtEndPr/>
          <w:sdtContent>
            <w:tc>
              <w:tcPr>
                <w:tcW w:w="737" w:type="dxa"/>
                <w:shd w:val="clear" w:color="auto" w:fill="FFFFFF" w:themeFill="background1"/>
                <w:vAlign w:val="center"/>
              </w:tcPr>
              <w:p w14:paraId="1E09DBF8" w14:textId="60247635"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7B487E8D" w14:textId="6CD485FC" w:rsidR="00B4279C" w:rsidRPr="00774234" w:rsidRDefault="00B4279C" w:rsidP="00004A6D">
            <w:pPr>
              <w:rPr>
                <w:rFonts w:ascii="Calibri" w:hAnsi="Calibri" w:cs="Calibri"/>
              </w:rPr>
            </w:pPr>
            <w:r w:rsidRPr="00774234">
              <w:rPr>
                <w:rFonts w:ascii="Calibri" w:hAnsi="Calibri" w:cs="Calibri"/>
              </w:rPr>
              <w:t>hrs</w:t>
            </w:r>
          </w:p>
        </w:tc>
        <w:sdt>
          <w:sdtPr>
            <w:rPr>
              <w:rFonts w:ascii="Calibri" w:hAnsi="Calibri" w:cs="Calibri"/>
            </w:rPr>
            <w:id w:val="-966044858"/>
            <w:lock w:val="sdtLocked"/>
            <w:placeholder>
              <w:docPart w:val="03C1BBB929634EE8A88D1D98EBFA260B"/>
            </w:placeholder>
            <w:showingPlcHdr/>
            <w15:color w:val="000000"/>
            <w:text/>
          </w:sdtPr>
          <w:sdtEndPr/>
          <w:sdtContent>
            <w:tc>
              <w:tcPr>
                <w:tcW w:w="740" w:type="dxa"/>
                <w:shd w:val="clear" w:color="auto" w:fill="FFFFFF" w:themeFill="background1"/>
                <w:vAlign w:val="center"/>
              </w:tcPr>
              <w:p w14:paraId="10D4C436" w14:textId="015EA432"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0499CDBF" w14:textId="2355949B" w:rsidR="00B4279C" w:rsidRPr="00774234" w:rsidRDefault="00B4279C" w:rsidP="00004A6D">
            <w:pPr>
              <w:rPr>
                <w:rFonts w:ascii="Calibri" w:hAnsi="Calibri" w:cs="Calibri"/>
              </w:rPr>
            </w:pPr>
            <w:r w:rsidRPr="00774234">
              <w:rPr>
                <w:rFonts w:ascii="Calibri" w:hAnsi="Calibri" w:cs="Calibri"/>
              </w:rPr>
              <w:t>mins</w:t>
            </w:r>
          </w:p>
        </w:tc>
      </w:tr>
      <w:tr w:rsidR="00004A6D" w14:paraId="07EEEAFA" w14:textId="1B76BB61" w:rsidTr="00004A6D">
        <w:trPr>
          <w:gridAfter w:val="1"/>
          <w:wAfter w:w="186" w:type="dxa"/>
          <w:trHeight w:val="57"/>
        </w:trPr>
        <w:tc>
          <w:tcPr>
            <w:tcW w:w="601" w:type="dxa"/>
          </w:tcPr>
          <w:p w14:paraId="54017616" w14:textId="77777777" w:rsidR="00B4279C" w:rsidRPr="00774234" w:rsidRDefault="00B4279C" w:rsidP="005A71E2">
            <w:pPr>
              <w:jc w:val="center"/>
              <w:rPr>
                <w:rFonts w:ascii="Calibri" w:hAnsi="Calibri" w:cs="Calibri"/>
                <w:b/>
                <w:bCs/>
                <w:sz w:val="12"/>
                <w:szCs w:val="12"/>
              </w:rPr>
            </w:pPr>
          </w:p>
        </w:tc>
        <w:tc>
          <w:tcPr>
            <w:tcW w:w="735" w:type="dxa"/>
            <w:vAlign w:val="center"/>
          </w:tcPr>
          <w:p w14:paraId="5D4F4E6F" w14:textId="4E96A3AB"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4680DBFB" w14:textId="77777777" w:rsidR="00B4279C" w:rsidRPr="00774234" w:rsidRDefault="00B4279C" w:rsidP="00756027">
            <w:pPr>
              <w:jc w:val="center"/>
              <w:rPr>
                <w:rFonts w:ascii="Calibri" w:hAnsi="Calibri" w:cs="Calibri"/>
                <w:b/>
                <w:bCs/>
                <w:sz w:val="12"/>
                <w:szCs w:val="12"/>
              </w:rPr>
            </w:pPr>
          </w:p>
        </w:tc>
        <w:tc>
          <w:tcPr>
            <w:tcW w:w="733" w:type="dxa"/>
            <w:vAlign w:val="center"/>
          </w:tcPr>
          <w:p w14:paraId="58840173" w14:textId="58A9C24A"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5B388DBD" w14:textId="77777777" w:rsidR="00B4279C" w:rsidRPr="00774234" w:rsidRDefault="00B4279C" w:rsidP="00756027">
            <w:pPr>
              <w:jc w:val="center"/>
              <w:rPr>
                <w:rFonts w:ascii="Calibri" w:hAnsi="Calibri" w:cs="Calibri"/>
                <w:b/>
                <w:bCs/>
                <w:sz w:val="12"/>
                <w:szCs w:val="12"/>
              </w:rPr>
            </w:pPr>
          </w:p>
        </w:tc>
        <w:tc>
          <w:tcPr>
            <w:tcW w:w="960" w:type="dxa"/>
            <w:gridSpan w:val="2"/>
            <w:vAlign w:val="center"/>
          </w:tcPr>
          <w:p w14:paraId="571C0841" w14:textId="06FDEDEA"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697577E2" w14:textId="77777777" w:rsidR="00B4279C" w:rsidRPr="00774234" w:rsidRDefault="00B4279C" w:rsidP="00756027">
            <w:pPr>
              <w:jc w:val="center"/>
              <w:rPr>
                <w:rFonts w:ascii="Calibri" w:hAnsi="Calibri" w:cs="Calibri"/>
                <w:sz w:val="12"/>
                <w:szCs w:val="12"/>
              </w:rPr>
            </w:pPr>
          </w:p>
        </w:tc>
        <w:tc>
          <w:tcPr>
            <w:tcW w:w="737" w:type="dxa"/>
            <w:vAlign w:val="center"/>
          </w:tcPr>
          <w:p w14:paraId="5AA518F9" w14:textId="2A72C155"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0ABBFC60" w14:textId="77777777" w:rsidR="00B4279C" w:rsidRPr="00774234" w:rsidRDefault="00B4279C" w:rsidP="00756027">
            <w:pPr>
              <w:jc w:val="center"/>
              <w:rPr>
                <w:rFonts w:ascii="Calibri" w:hAnsi="Calibri" w:cs="Calibri"/>
                <w:b/>
                <w:bCs/>
                <w:sz w:val="12"/>
                <w:szCs w:val="12"/>
              </w:rPr>
            </w:pPr>
          </w:p>
        </w:tc>
        <w:tc>
          <w:tcPr>
            <w:tcW w:w="737" w:type="dxa"/>
            <w:vAlign w:val="center"/>
          </w:tcPr>
          <w:p w14:paraId="5A8503E0" w14:textId="0B680DE9"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3BF27BFF" w14:textId="77777777" w:rsidR="00B4279C" w:rsidRPr="00774234" w:rsidRDefault="00B4279C" w:rsidP="00756027">
            <w:pPr>
              <w:jc w:val="center"/>
              <w:rPr>
                <w:rFonts w:ascii="Calibri" w:hAnsi="Calibri" w:cs="Calibri"/>
                <w:sz w:val="12"/>
                <w:szCs w:val="12"/>
              </w:rPr>
            </w:pPr>
          </w:p>
        </w:tc>
        <w:tc>
          <w:tcPr>
            <w:tcW w:w="737" w:type="dxa"/>
            <w:vAlign w:val="center"/>
          </w:tcPr>
          <w:p w14:paraId="0B2B80C5" w14:textId="13B12B04"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1EF7B659" w14:textId="77777777" w:rsidR="00B4279C" w:rsidRPr="00774234" w:rsidRDefault="00B4279C" w:rsidP="00756027">
            <w:pPr>
              <w:jc w:val="center"/>
              <w:rPr>
                <w:rFonts w:ascii="Calibri" w:hAnsi="Calibri" w:cs="Calibri"/>
                <w:b/>
                <w:bCs/>
                <w:sz w:val="12"/>
                <w:szCs w:val="12"/>
              </w:rPr>
            </w:pPr>
          </w:p>
        </w:tc>
        <w:tc>
          <w:tcPr>
            <w:tcW w:w="737" w:type="dxa"/>
            <w:vAlign w:val="center"/>
          </w:tcPr>
          <w:p w14:paraId="608BB462" w14:textId="64E501A8"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6A941021" w14:textId="77777777" w:rsidR="00B4279C" w:rsidRPr="00774234" w:rsidRDefault="00B4279C" w:rsidP="000539F0">
            <w:pPr>
              <w:rPr>
                <w:rFonts w:ascii="Calibri" w:hAnsi="Calibri" w:cs="Calibri"/>
                <w:sz w:val="12"/>
                <w:szCs w:val="12"/>
              </w:rPr>
            </w:pPr>
          </w:p>
        </w:tc>
        <w:tc>
          <w:tcPr>
            <w:tcW w:w="737" w:type="dxa"/>
            <w:vAlign w:val="center"/>
          </w:tcPr>
          <w:p w14:paraId="242F98FD" w14:textId="2B9DCA6B" w:rsidR="00B4279C" w:rsidRPr="00774234" w:rsidRDefault="00B4279C" w:rsidP="00004A6D">
            <w:pPr>
              <w:jc w:val="center"/>
              <w:rPr>
                <w:rFonts w:ascii="Calibri" w:hAnsi="Calibri" w:cs="Calibri"/>
                <w:sz w:val="12"/>
                <w:szCs w:val="12"/>
              </w:rPr>
            </w:pPr>
          </w:p>
        </w:tc>
        <w:tc>
          <w:tcPr>
            <w:tcW w:w="624" w:type="dxa"/>
            <w:vAlign w:val="center"/>
          </w:tcPr>
          <w:p w14:paraId="510CDB4E" w14:textId="77777777" w:rsidR="00B4279C" w:rsidRPr="00774234" w:rsidRDefault="00B4279C" w:rsidP="00004A6D">
            <w:pPr>
              <w:rPr>
                <w:rFonts w:ascii="Calibri" w:hAnsi="Calibri" w:cs="Calibri"/>
                <w:sz w:val="12"/>
                <w:szCs w:val="12"/>
              </w:rPr>
            </w:pPr>
          </w:p>
        </w:tc>
        <w:tc>
          <w:tcPr>
            <w:tcW w:w="740" w:type="dxa"/>
            <w:vAlign w:val="center"/>
          </w:tcPr>
          <w:p w14:paraId="4D3BBDD8" w14:textId="6FAEF929"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34FF4B69" w14:textId="77777777" w:rsidR="00B4279C" w:rsidRPr="00774234" w:rsidRDefault="00B4279C" w:rsidP="00004A6D">
            <w:pPr>
              <w:rPr>
                <w:rFonts w:ascii="Calibri" w:hAnsi="Calibri" w:cs="Calibri"/>
                <w:sz w:val="12"/>
                <w:szCs w:val="12"/>
              </w:rPr>
            </w:pPr>
          </w:p>
        </w:tc>
      </w:tr>
      <w:tr w:rsidR="00004A6D" w14:paraId="0497419B" w14:textId="40FCC673" w:rsidTr="00004A6D">
        <w:trPr>
          <w:gridAfter w:val="1"/>
          <w:wAfter w:w="186" w:type="dxa"/>
          <w:trHeight w:val="57"/>
        </w:trPr>
        <w:tc>
          <w:tcPr>
            <w:tcW w:w="601" w:type="dxa"/>
          </w:tcPr>
          <w:p w14:paraId="1695FA15" w14:textId="77777777" w:rsidR="00B4279C" w:rsidRPr="00774234" w:rsidRDefault="00B4279C" w:rsidP="005A71E2">
            <w:pPr>
              <w:jc w:val="center"/>
              <w:rPr>
                <w:rFonts w:ascii="Calibri" w:hAnsi="Calibri" w:cs="Calibri"/>
                <w:b/>
                <w:bCs/>
                <w:sz w:val="16"/>
                <w:szCs w:val="16"/>
              </w:rPr>
            </w:pPr>
          </w:p>
        </w:tc>
        <w:tc>
          <w:tcPr>
            <w:tcW w:w="735" w:type="dxa"/>
            <w:vAlign w:val="center"/>
          </w:tcPr>
          <w:p w14:paraId="406505B9" w14:textId="77777777" w:rsidR="00B4279C" w:rsidRPr="00774234" w:rsidRDefault="00B4279C" w:rsidP="00756027">
            <w:pPr>
              <w:jc w:val="center"/>
              <w:rPr>
                <w:rFonts w:ascii="Calibri" w:hAnsi="Calibri" w:cs="Calibri"/>
                <w:sz w:val="16"/>
                <w:szCs w:val="16"/>
              </w:rPr>
            </w:pPr>
          </w:p>
        </w:tc>
        <w:tc>
          <w:tcPr>
            <w:tcW w:w="236" w:type="dxa"/>
            <w:vAlign w:val="center"/>
          </w:tcPr>
          <w:p w14:paraId="7E995774" w14:textId="77777777" w:rsidR="00B4279C" w:rsidRPr="00774234" w:rsidRDefault="00B4279C" w:rsidP="00756027">
            <w:pPr>
              <w:jc w:val="center"/>
              <w:rPr>
                <w:rFonts w:ascii="Calibri" w:hAnsi="Calibri" w:cs="Calibri"/>
                <w:b/>
                <w:bCs/>
                <w:sz w:val="16"/>
                <w:szCs w:val="16"/>
              </w:rPr>
            </w:pPr>
          </w:p>
        </w:tc>
        <w:tc>
          <w:tcPr>
            <w:tcW w:w="733" w:type="dxa"/>
            <w:vAlign w:val="center"/>
          </w:tcPr>
          <w:p w14:paraId="5BBD07C2" w14:textId="77777777" w:rsidR="00B4279C" w:rsidRPr="00774234" w:rsidRDefault="00B4279C" w:rsidP="00756027">
            <w:pPr>
              <w:jc w:val="center"/>
              <w:rPr>
                <w:rFonts w:ascii="Calibri" w:hAnsi="Calibri" w:cs="Calibri"/>
                <w:sz w:val="16"/>
                <w:szCs w:val="16"/>
              </w:rPr>
            </w:pPr>
          </w:p>
        </w:tc>
        <w:tc>
          <w:tcPr>
            <w:tcW w:w="236" w:type="dxa"/>
            <w:vAlign w:val="center"/>
          </w:tcPr>
          <w:p w14:paraId="7DDF78D0" w14:textId="77777777" w:rsidR="00B4279C" w:rsidRPr="00774234" w:rsidRDefault="00B4279C" w:rsidP="00756027">
            <w:pPr>
              <w:jc w:val="center"/>
              <w:rPr>
                <w:rFonts w:ascii="Calibri" w:hAnsi="Calibri" w:cs="Calibri"/>
                <w:b/>
                <w:bCs/>
                <w:sz w:val="16"/>
                <w:szCs w:val="16"/>
              </w:rPr>
            </w:pPr>
          </w:p>
        </w:tc>
        <w:tc>
          <w:tcPr>
            <w:tcW w:w="960" w:type="dxa"/>
            <w:gridSpan w:val="2"/>
            <w:vAlign w:val="center"/>
          </w:tcPr>
          <w:p w14:paraId="12A7C449" w14:textId="183B9237" w:rsidR="00B4279C" w:rsidRPr="00774234" w:rsidRDefault="00B4279C" w:rsidP="00756027">
            <w:pPr>
              <w:jc w:val="center"/>
              <w:rPr>
                <w:rFonts w:ascii="Calibri" w:hAnsi="Calibri" w:cs="Calibri"/>
                <w:sz w:val="16"/>
                <w:szCs w:val="16"/>
              </w:rPr>
            </w:pPr>
          </w:p>
        </w:tc>
        <w:tc>
          <w:tcPr>
            <w:tcW w:w="567" w:type="dxa"/>
            <w:gridSpan w:val="2"/>
            <w:vAlign w:val="center"/>
          </w:tcPr>
          <w:p w14:paraId="4921D107" w14:textId="77777777" w:rsidR="00B4279C" w:rsidRPr="00774234" w:rsidRDefault="00B4279C" w:rsidP="00756027">
            <w:pPr>
              <w:jc w:val="center"/>
              <w:rPr>
                <w:rFonts w:ascii="Calibri" w:hAnsi="Calibri" w:cs="Calibri"/>
                <w:sz w:val="16"/>
                <w:szCs w:val="16"/>
              </w:rPr>
            </w:pPr>
          </w:p>
        </w:tc>
        <w:tc>
          <w:tcPr>
            <w:tcW w:w="737" w:type="dxa"/>
            <w:vAlign w:val="center"/>
          </w:tcPr>
          <w:p w14:paraId="5D2CDB19" w14:textId="77777777" w:rsidR="00B4279C" w:rsidRPr="00774234" w:rsidRDefault="00B4279C" w:rsidP="00756027">
            <w:pPr>
              <w:jc w:val="center"/>
              <w:rPr>
                <w:rFonts w:ascii="Calibri" w:hAnsi="Calibri" w:cs="Calibri"/>
                <w:sz w:val="16"/>
                <w:szCs w:val="16"/>
              </w:rPr>
            </w:pPr>
          </w:p>
        </w:tc>
        <w:tc>
          <w:tcPr>
            <w:tcW w:w="236" w:type="dxa"/>
            <w:vAlign w:val="center"/>
          </w:tcPr>
          <w:p w14:paraId="1CDE3722" w14:textId="77777777" w:rsidR="00B4279C" w:rsidRPr="00774234" w:rsidRDefault="00B4279C" w:rsidP="00756027">
            <w:pPr>
              <w:jc w:val="center"/>
              <w:rPr>
                <w:rFonts w:ascii="Calibri" w:hAnsi="Calibri" w:cs="Calibri"/>
                <w:b/>
                <w:bCs/>
                <w:sz w:val="16"/>
                <w:szCs w:val="16"/>
              </w:rPr>
            </w:pPr>
          </w:p>
        </w:tc>
        <w:tc>
          <w:tcPr>
            <w:tcW w:w="737" w:type="dxa"/>
            <w:vAlign w:val="center"/>
          </w:tcPr>
          <w:p w14:paraId="315CCF56" w14:textId="45D6D16B" w:rsidR="00B4279C" w:rsidRPr="00774234" w:rsidRDefault="00B4279C" w:rsidP="00756027">
            <w:pPr>
              <w:jc w:val="center"/>
              <w:rPr>
                <w:rFonts w:ascii="Calibri" w:hAnsi="Calibri" w:cs="Calibri"/>
                <w:sz w:val="16"/>
                <w:szCs w:val="16"/>
              </w:rPr>
            </w:pPr>
          </w:p>
        </w:tc>
        <w:tc>
          <w:tcPr>
            <w:tcW w:w="567" w:type="dxa"/>
            <w:gridSpan w:val="3"/>
            <w:vAlign w:val="center"/>
          </w:tcPr>
          <w:p w14:paraId="508AEF42" w14:textId="77777777" w:rsidR="00B4279C" w:rsidRPr="00774234" w:rsidRDefault="00B4279C" w:rsidP="00756027">
            <w:pPr>
              <w:jc w:val="center"/>
              <w:rPr>
                <w:rFonts w:ascii="Calibri" w:hAnsi="Calibri" w:cs="Calibri"/>
                <w:sz w:val="16"/>
                <w:szCs w:val="16"/>
              </w:rPr>
            </w:pPr>
          </w:p>
        </w:tc>
        <w:tc>
          <w:tcPr>
            <w:tcW w:w="737" w:type="dxa"/>
            <w:vAlign w:val="center"/>
          </w:tcPr>
          <w:p w14:paraId="099F1110" w14:textId="77777777" w:rsidR="00B4279C" w:rsidRPr="00774234" w:rsidRDefault="00B4279C" w:rsidP="00756027">
            <w:pPr>
              <w:jc w:val="center"/>
              <w:rPr>
                <w:rFonts w:ascii="Calibri" w:hAnsi="Calibri" w:cs="Calibri"/>
                <w:sz w:val="16"/>
                <w:szCs w:val="16"/>
              </w:rPr>
            </w:pPr>
          </w:p>
        </w:tc>
        <w:tc>
          <w:tcPr>
            <w:tcW w:w="236" w:type="dxa"/>
            <w:vAlign w:val="center"/>
          </w:tcPr>
          <w:p w14:paraId="365E38BA" w14:textId="77777777" w:rsidR="00B4279C" w:rsidRPr="00774234" w:rsidRDefault="00B4279C" w:rsidP="00756027">
            <w:pPr>
              <w:jc w:val="center"/>
              <w:rPr>
                <w:rFonts w:ascii="Calibri" w:hAnsi="Calibri" w:cs="Calibri"/>
                <w:b/>
                <w:bCs/>
                <w:sz w:val="16"/>
                <w:szCs w:val="16"/>
              </w:rPr>
            </w:pPr>
          </w:p>
        </w:tc>
        <w:tc>
          <w:tcPr>
            <w:tcW w:w="737" w:type="dxa"/>
            <w:vAlign w:val="center"/>
          </w:tcPr>
          <w:p w14:paraId="7D0988B8" w14:textId="58066D61" w:rsidR="00B4279C" w:rsidRPr="00774234" w:rsidRDefault="00B4279C" w:rsidP="00756027">
            <w:pPr>
              <w:jc w:val="center"/>
              <w:rPr>
                <w:rFonts w:ascii="Calibri" w:hAnsi="Calibri" w:cs="Calibri"/>
                <w:sz w:val="16"/>
                <w:szCs w:val="16"/>
              </w:rPr>
            </w:pPr>
          </w:p>
        </w:tc>
        <w:tc>
          <w:tcPr>
            <w:tcW w:w="680" w:type="dxa"/>
            <w:gridSpan w:val="3"/>
          </w:tcPr>
          <w:p w14:paraId="71CF0190" w14:textId="77777777" w:rsidR="00B4279C" w:rsidRPr="00774234" w:rsidRDefault="00B4279C" w:rsidP="000539F0">
            <w:pPr>
              <w:rPr>
                <w:rFonts w:ascii="Calibri" w:hAnsi="Calibri" w:cs="Calibri"/>
                <w:sz w:val="16"/>
                <w:szCs w:val="16"/>
              </w:rPr>
            </w:pPr>
          </w:p>
        </w:tc>
        <w:tc>
          <w:tcPr>
            <w:tcW w:w="737" w:type="dxa"/>
            <w:vAlign w:val="center"/>
          </w:tcPr>
          <w:p w14:paraId="0810AC1B" w14:textId="77777777" w:rsidR="00B4279C" w:rsidRPr="00774234" w:rsidRDefault="00B4279C" w:rsidP="00004A6D">
            <w:pPr>
              <w:jc w:val="center"/>
              <w:rPr>
                <w:rFonts w:ascii="Calibri" w:hAnsi="Calibri" w:cs="Calibri"/>
                <w:sz w:val="16"/>
                <w:szCs w:val="16"/>
              </w:rPr>
            </w:pPr>
          </w:p>
        </w:tc>
        <w:tc>
          <w:tcPr>
            <w:tcW w:w="624" w:type="dxa"/>
            <w:vAlign w:val="center"/>
          </w:tcPr>
          <w:p w14:paraId="02A73286" w14:textId="77777777" w:rsidR="00B4279C" w:rsidRPr="00774234" w:rsidRDefault="00B4279C" w:rsidP="00004A6D">
            <w:pPr>
              <w:rPr>
                <w:rFonts w:ascii="Calibri" w:hAnsi="Calibri" w:cs="Calibri"/>
                <w:sz w:val="16"/>
                <w:szCs w:val="16"/>
              </w:rPr>
            </w:pPr>
          </w:p>
        </w:tc>
        <w:tc>
          <w:tcPr>
            <w:tcW w:w="740" w:type="dxa"/>
            <w:vAlign w:val="center"/>
          </w:tcPr>
          <w:p w14:paraId="2D7BE1EE" w14:textId="0DBF89A8" w:rsidR="00B4279C" w:rsidRPr="00774234" w:rsidRDefault="00B4279C" w:rsidP="00004A6D">
            <w:pPr>
              <w:jc w:val="center"/>
              <w:rPr>
                <w:rFonts w:ascii="Calibri" w:hAnsi="Calibri" w:cs="Calibri"/>
                <w:sz w:val="16"/>
                <w:szCs w:val="16"/>
              </w:rPr>
            </w:pPr>
          </w:p>
        </w:tc>
        <w:tc>
          <w:tcPr>
            <w:tcW w:w="744" w:type="dxa"/>
            <w:shd w:val="clear" w:color="auto" w:fill="auto"/>
            <w:vAlign w:val="center"/>
          </w:tcPr>
          <w:p w14:paraId="3C55F24F" w14:textId="77777777" w:rsidR="00B4279C" w:rsidRPr="00774234" w:rsidRDefault="00B4279C" w:rsidP="00004A6D">
            <w:pPr>
              <w:rPr>
                <w:rFonts w:ascii="Calibri" w:hAnsi="Calibri" w:cs="Calibri"/>
                <w:sz w:val="16"/>
                <w:szCs w:val="16"/>
              </w:rPr>
            </w:pPr>
          </w:p>
        </w:tc>
      </w:tr>
      <w:tr w:rsidR="00004A6D" w14:paraId="7FE1572B" w14:textId="483D93F2" w:rsidTr="00004A6D">
        <w:trPr>
          <w:gridAfter w:val="1"/>
          <w:wAfter w:w="186" w:type="dxa"/>
          <w:trHeight w:val="397"/>
        </w:trPr>
        <w:tc>
          <w:tcPr>
            <w:tcW w:w="601" w:type="dxa"/>
          </w:tcPr>
          <w:p w14:paraId="2C19C9E3" w14:textId="03B33B74" w:rsidR="00B4279C" w:rsidRPr="00774234" w:rsidRDefault="00B4279C" w:rsidP="005A71E2">
            <w:pPr>
              <w:jc w:val="center"/>
              <w:rPr>
                <w:rFonts w:ascii="Calibri" w:hAnsi="Calibri" w:cs="Calibri"/>
                <w:b/>
                <w:bCs/>
              </w:rPr>
            </w:pPr>
            <w:r w:rsidRPr="00774234">
              <w:rPr>
                <w:rFonts w:ascii="Calibri" w:hAnsi="Calibri" w:cs="Calibri"/>
                <w:b/>
                <w:bCs/>
              </w:rPr>
              <w:t>6</w:t>
            </w:r>
          </w:p>
        </w:tc>
        <w:sdt>
          <w:sdtPr>
            <w:rPr>
              <w:rFonts w:ascii="Calibri" w:hAnsi="Calibri" w:cs="Calibri"/>
            </w:rPr>
            <w:id w:val="-135338583"/>
            <w:lock w:val="sdtLocked"/>
            <w:placeholder>
              <w:docPart w:val="A800964C69CD4013A104A66746CA75BD"/>
            </w:placeholder>
            <w:showingPlcHdr/>
            <w15:color w:val="000000"/>
            <w:text/>
          </w:sdtPr>
          <w:sdtEndPr/>
          <w:sdtContent>
            <w:tc>
              <w:tcPr>
                <w:tcW w:w="735" w:type="dxa"/>
                <w:shd w:val="clear" w:color="auto" w:fill="FFFFFF" w:themeFill="background1"/>
                <w:vAlign w:val="center"/>
              </w:tcPr>
              <w:p w14:paraId="68DE5440" w14:textId="7898CE33"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3452FCE2" w14:textId="19B464A2"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636407119"/>
            <w:lock w:val="sdtLocked"/>
            <w:placeholder>
              <w:docPart w:val="0C09F59B95F349E7921C05EDCC60B3D5"/>
            </w:placeholder>
            <w:showingPlcHdr/>
            <w15:color w:val="000000"/>
            <w:text/>
          </w:sdtPr>
          <w:sdtEndPr/>
          <w:sdtContent>
            <w:tc>
              <w:tcPr>
                <w:tcW w:w="733" w:type="dxa"/>
                <w:shd w:val="clear" w:color="auto" w:fill="FFFFFF" w:themeFill="background1"/>
                <w:vAlign w:val="center"/>
              </w:tcPr>
              <w:p w14:paraId="6EBC3793" w14:textId="56D5C2A9"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45ACFB90" w14:textId="7536F315"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291945753"/>
            <w:lock w:val="sdtLocked"/>
            <w:placeholder>
              <w:docPart w:val="733CD7D6FDF54F79917E7B2B6F45D85A"/>
            </w:placeholder>
            <w:showingPlcHdr/>
            <w15:color w:val="000000"/>
            <w:text/>
          </w:sdtPr>
          <w:sdtEndPr/>
          <w:sdtContent>
            <w:tc>
              <w:tcPr>
                <w:tcW w:w="960" w:type="dxa"/>
                <w:gridSpan w:val="2"/>
                <w:shd w:val="clear" w:color="auto" w:fill="FFFFFF" w:themeFill="background1"/>
                <w:vAlign w:val="center"/>
              </w:tcPr>
              <w:p w14:paraId="7462E4E0" w14:textId="123E8C49"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10F3564C" w14:textId="77777777" w:rsidR="00B4279C" w:rsidRPr="00774234" w:rsidRDefault="00B4279C" w:rsidP="00756027">
            <w:pPr>
              <w:jc w:val="center"/>
              <w:rPr>
                <w:rFonts w:ascii="Calibri" w:hAnsi="Calibri" w:cs="Calibri"/>
              </w:rPr>
            </w:pPr>
          </w:p>
        </w:tc>
        <w:sdt>
          <w:sdtPr>
            <w:rPr>
              <w:rFonts w:ascii="Calibri" w:hAnsi="Calibri" w:cs="Calibri"/>
            </w:rPr>
            <w:id w:val="-1699848341"/>
            <w:lock w:val="sdtLocked"/>
            <w:placeholder>
              <w:docPart w:val="7A5814277BDA4753AD36A7EAE99BE809"/>
            </w:placeholder>
            <w:showingPlcHdr/>
            <w15:color w:val="000000"/>
            <w:text/>
          </w:sdtPr>
          <w:sdtEndPr/>
          <w:sdtContent>
            <w:tc>
              <w:tcPr>
                <w:tcW w:w="737" w:type="dxa"/>
                <w:shd w:val="clear" w:color="auto" w:fill="FFFFFF" w:themeFill="background1"/>
                <w:vAlign w:val="center"/>
              </w:tcPr>
              <w:p w14:paraId="19FC1392" w14:textId="7904582A"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7687766B" w14:textId="3B289B7F"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404679154"/>
            <w:lock w:val="sdtLocked"/>
            <w:placeholder>
              <w:docPart w:val="2F056AE776DC43AABE849CCE8CC8EE87"/>
            </w:placeholder>
            <w:showingPlcHdr/>
            <w15:color w:val="000000"/>
            <w:text/>
          </w:sdtPr>
          <w:sdtEndPr/>
          <w:sdtContent>
            <w:tc>
              <w:tcPr>
                <w:tcW w:w="737" w:type="dxa"/>
                <w:shd w:val="clear" w:color="auto" w:fill="FFFFFF" w:themeFill="background1"/>
                <w:vAlign w:val="center"/>
              </w:tcPr>
              <w:p w14:paraId="62424AE5" w14:textId="2A17CB50"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24401041" w14:textId="77777777" w:rsidR="00B4279C" w:rsidRPr="00774234" w:rsidRDefault="00B4279C" w:rsidP="00756027">
            <w:pPr>
              <w:jc w:val="center"/>
              <w:rPr>
                <w:rFonts w:ascii="Calibri" w:hAnsi="Calibri" w:cs="Calibri"/>
              </w:rPr>
            </w:pPr>
          </w:p>
        </w:tc>
        <w:sdt>
          <w:sdtPr>
            <w:rPr>
              <w:rFonts w:ascii="Calibri" w:hAnsi="Calibri" w:cs="Calibri"/>
            </w:rPr>
            <w:id w:val="-1350865480"/>
            <w:lock w:val="sdtLocked"/>
            <w:placeholder>
              <w:docPart w:val="F1994688D9254245B05CB0ECBF18E37B"/>
            </w:placeholder>
            <w:showingPlcHdr/>
            <w15:color w:val="000000"/>
            <w:text/>
          </w:sdtPr>
          <w:sdtEndPr/>
          <w:sdtContent>
            <w:tc>
              <w:tcPr>
                <w:tcW w:w="737" w:type="dxa"/>
                <w:shd w:val="clear" w:color="auto" w:fill="FFFFFF" w:themeFill="background1"/>
                <w:vAlign w:val="center"/>
              </w:tcPr>
              <w:p w14:paraId="09CD68E3" w14:textId="399910F2"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283D7035" w14:textId="21E352C0"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381815943"/>
            <w:lock w:val="sdtLocked"/>
            <w:placeholder>
              <w:docPart w:val="CCD1BBEC3AA24F72ABCD61B907AD1C0C"/>
            </w:placeholder>
            <w:showingPlcHdr/>
            <w15:color w:val="000000"/>
            <w:text/>
          </w:sdtPr>
          <w:sdtEndPr/>
          <w:sdtContent>
            <w:tc>
              <w:tcPr>
                <w:tcW w:w="737" w:type="dxa"/>
                <w:shd w:val="clear" w:color="auto" w:fill="FFFFFF" w:themeFill="background1"/>
                <w:vAlign w:val="center"/>
              </w:tcPr>
              <w:p w14:paraId="48BC5804" w14:textId="35047E73"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7C897973" w14:textId="77777777" w:rsidR="00B4279C" w:rsidRPr="00774234" w:rsidRDefault="00B4279C" w:rsidP="000539F0">
            <w:pPr>
              <w:rPr>
                <w:rFonts w:ascii="Calibri" w:hAnsi="Calibri" w:cs="Calibri"/>
              </w:rPr>
            </w:pPr>
          </w:p>
        </w:tc>
        <w:sdt>
          <w:sdtPr>
            <w:rPr>
              <w:rFonts w:ascii="Calibri" w:hAnsi="Calibri" w:cs="Calibri"/>
            </w:rPr>
            <w:id w:val="233446630"/>
            <w:lock w:val="sdtLocked"/>
            <w:placeholder>
              <w:docPart w:val="FA39BA4A8D3C48E6B62637C44AE32C7F"/>
            </w:placeholder>
            <w:showingPlcHdr/>
            <w15:color w:val="000000"/>
            <w:text/>
          </w:sdtPr>
          <w:sdtEndPr/>
          <w:sdtContent>
            <w:tc>
              <w:tcPr>
                <w:tcW w:w="737" w:type="dxa"/>
                <w:shd w:val="clear" w:color="auto" w:fill="FFFFFF" w:themeFill="background1"/>
                <w:vAlign w:val="center"/>
              </w:tcPr>
              <w:p w14:paraId="12CE354B" w14:textId="777FD70D"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0BDF39F8" w14:textId="179FF243" w:rsidR="00B4279C" w:rsidRPr="00774234" w:rsidRDefault="00B4279C" w:rsidP="00004A6D">
            <w:pPr>
              <w:rPr>
                <w:rFonts w:ascii="Calibri" w:hAnsi="Calibri" w:cs="Calibri"/>
              </w:rPr>
            </w:pPr>
            <w:r w:rsidRPr="00774234">
              <w:rPr>
                <w:rFonts w:ascii="Calibri" w:hAnsi="Calibri" w:cs="Calibri"/>
              </w:rPr>
              <w:t>hrs</w:t>
            </w:r>
          </w:p>
        </w:tc>
        <w:sdt>
          <w:sdtPr>
            <w:rPr>
              <w:rFonts w:ascii="Calibri" w:hAnsi="Calibri" w:cs="Calibri"/>
            </w:rPr>
            <w:id w:val="-103817294"/>
            <w:lock w:val="sdtLocked"/>
            <w:placeholder>
              <w:docPart w:val="07B49ED274CE47C7B18BA555AFF8A92E"/>
            </w:placeholder>
            <w:showingPlcHdr/>
            <w15:color w:val="000000"/>
            <w:text/>
          </w:sdtPr>
          <w:sdtEndPr/>
          <w:sdtContent>
            <w:tc>
              <w:tcPr>
                <w:tcW w:w="740" w:type="dxa"/>
                <w:shd w:val="clear" w:color="auto" w:fill="FFFFFF" w:themeFill="background1"/>
                <w:vAlign w:val="center"/>
              </w:tcPr>
              <w:p w14:paraId="4105357A" w14:textId="06A6F923"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7D617D2F" w14:textId="26902A09" w:rsidR="00B4279C" w:rsidRPr="00774234" w:rsidRDefault="00B4279C" w:rsidP="00004A6D">
            <w:pPr>
              <w:rPr>
                <w:rFonts w:ascii="Calibri" w:hAnsi="Calibri" w:cs="Calibri"/>
              </w:rPr>
            </w:pPr>
            <w:r w:rsidRPr="00774234">
              <w:rPr>
                <w:rFonts w:ascii="Calibri" w:hAnsi="Calibri" w:cs="Calibri"/>
              </w:rPr>
              <w:t>mins</w:t>
            </w:r>
          </w:p>
        </w:tc>
      </w:tr>
      <w:tr w:rsidR="00004A6D" w14:paraId="7AE76712" w14:textId="200C5ED9" w:rsidTr="00004A6D">
        <w:trPr>
          <w:gridAfter w:val="1"/>
          <w:wAfter w:w="186" w:type="dxa"/>
          <w:trHeight w:val="57"/>
        </w:trPr>
        <w:tc>
          <w:tcPr>
            <w:tcW w:w="601" w:type="dxa"/>
          </w:tcPr>
          <w:p w14:paraId="2BBAAA31" w14:textId="77777777" w:rsidR="00B4279C" w:rsidRPr="00774234" w:rsidRDefault="00B4279C" w:rsidP="005A71E2">
            <w:pPr>
              <w:jc w:val="center"/>
              <w:rPr>
                <w:rFonts w:ascii="Calibri" w:hAnsi="Calibri" w:cs="Calibri"/>
                <w:b/>
                <w:bCs/>
                <w:sz w:val="12"/>
                <w:szCs w:val="12"/>
              </w:rPr>
            </w:pPr>
          </w:p>
        </w:tc>
        <w:tc>
          <w:tcPr>
            <w:tcW w:w="735" w:type="dxa"/>
            <w:vAlign w:val="center"/>
          </w:tcPr>
          <w:p w14:paraId="1DED667D" w14:textId="3725EEE0"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37817B8A" w14:textId="77777777" w:rsidR="00B4279C" w:rsidRPr="00774234" w:rsidRDefault="00B4279C" w:rsidP="00756027">
            <w:pPr>
              <w:jc w:val="center"/>
              <w:rPr>
                <w:rFonts w:ascii="Calibri" w:hAnsi="Calibri" w:cs="Calibri"/>
                <w:b/>
                <w:bCs/>
                <w:sz w:val="12"/>
                <w:szCs w:val="12"/>
              </w:rPr>
            </w:pPr>
          </w:p>
        </w:tc>
        <w:tc>
          <w:tcPr>
            <w:tcW w:w="733" w:type="dxa"/>
            <w:vAlign w:val="center"/>
          </w:tcPr>
          <w:p w14:paraId="7D6D2476" w14:textId="33A722B8"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5F1CC012" w14:textId="77777777" w:rsidR="00B4279C" w:rsidRPr="00774234" w:rsidRDefault="00B4279C" w:rsidP="00756027">
            <w:pPr>
              <w:jc w:val="center"/>
              <w:rPr>
                <w:rFonts w:ascii="Calibri" w:hAnsi="Calibri" w:cs="Calibri"/>
                <w:b/>
                <w:bCs/>
                <w:sz w:val="12"/>
                <w:szCs w:val="12"/>
              </w:rPr>
            </w:pPr>
          </w:p>
        </w:tc>
        <w:tc>
          <w:tcPr>
            <w:tcW w:w="960" w:type="dxa"/>
            <w:gridSpan w:val="2"/>
            <w:vAlign w:val="center"/>
          </w:tcPr>
          <w:p w14:paraId="331FF1D8" w14:textId="7FEC1FA5"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6B8DAF5A" w14:textId="77777777" w:rsidR="00B4279C" w:rsidRPr="00774234" w:rsidRDefault="00B4279C" w:rsidP="00756027">
            <w:pPr>
              <w:jc w:val="center"/>
              <w:rPr>
                <w:rFonts w:ascii="Calibri" w:hAnsi="Calibri" w:cs="Calibri"/>
                <w:sz w:val="12"/>
                <w:szCs w:val="12"/>
              </w:rPr>
            </w:pPr>
          </w:p>
        </w:tc>
        <w:tc>
          <w:tcPr>
            <w:tcW w:w="737" w:type="dxa"/>
            <w:vAlign w:val="center"/>
          </w:tcPr>
          <w:p w14:paraId="4B5276EB" w14:textId="4B59EAFF"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35A8E8D8" w14:textId="77777777" w:rsidR="00B4279C" w:rsidRPr="00774234" w:rsidRDefault="00B4279C" w:rsidP="00756027">
            <w:pPr>
              <w:jc w:val="center"/>
              <w:rPr>
                <w:rFonts w:ascii="Calibri" w:hAnsi="Calibri" w:cs="Calibri"/>
                <w:b/>
                <w:bCs/>
                <w:sz w:val="12"/>
                <w:szCs w:val="12"/>
              </w:rPr>
            </w:pPr>
          </w:p>
        </w:tc>
        <w:tc>
          <w:tcPr>
            <w:tcW w:w="737" w:type="dxa"/>
            <w:vAlign w:val="center"/>
          </w:tcPr>
          <w:p w14:paraId="358CFF44" w14:textId="083699C1"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7D299902" w14:textId="77777777" w:rsidR="00B4279C" w:rsidRPr="00774234" w:rsidRDefault="00B4279C" w:rsidP="00756027">
            <w:pPr>
              <w:jc w:val="center"/>
              <w:rPr>
                <w:rFonts w:ascii="Calibri" w:hAnsi="Calibri" w:cs="Calibri"/>
                <w:sz w:val="12"/>
                <w:szCs w:val="12"/>
              </w:rPr>
            </w:pPr>
          </w:p>
        </w:tc>
        <w:tc>
          <w:tcPr>
            <w:tcW w:w="737" w:type="dxa"/>
            <w:vAlign w:val="center"/>
          </w:tcPr>
          <w:p w14:paraId="6D9C67AE" w14:textId="3EFBE895"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2442708B" w14:textId="77777777" w:rsidR="00B4279C" w:rsidRPr="00774234" w:rsidRDefault="00B4279C" w:rsidP="00756027">
            <w:pPr>
              <w:jc w:val="center"/>
              <w:rPr>
                <w:rFonts w:ascii="Calibri" w:hAnsi="Calibri" w:cs="Calibri"/>
                <w:b/>
                <w:bCs/>
                <w:sz w:val="12"/>
                <w:szCs w:val="12"/>
              </w:rPr>
            </w:pPr>
          </w:p>
        </w:tc>
        <w:tc>
          <w:tcPr>
            <w:tcW w:w="737" w:type="dxa"/>
            <w:vAlign w:val="center"/>
          </w:tcPr>
          <w:p w14:paraId="3FDFE29B" w14:textId="5BECAF15"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0B0517F9" w14:textId="77777777" w:rsidR="00B4279C" w:rsidRPr="00774234" w:rsidRDefault="00B4279C" w:rsidP="000539F0">
            <w:pPr>
              <w:rPr>
                <w:rFonts w:ascii="Calibri" w:hAnsi="Calibri" w:cs="Calibri"/>
                <w:sz w:val="12"/>
                <w:szCs w:val="12"/>
              </w:rPr>
            </w:pPr>
          </w:p>
        </w:tc>
        <w:tc>
          <w:tcPr>
            <w:tcW w:w="737" w:type="dxa"/>
            <w:vAlign w:val="center"/>
          </w:tcPr>
          <w:p w14:paraId="08F4F97C" w14:textId="2CD0FE7C" w:rsidR="00B4279C" w:rsidRPr="00774234" w:rsidRDefault="00B4279C" w:rsidP="00004A6D">
            <w:pPr>
              <w:jc w:val="center"/>
              <w:rPr>
                <w:rFonts w:ascii="Calibri" w:hAnsi="Calibri" w:cs="Calibri"/>
                <w:sz w:val="12"/>
                <w:szCs w:val="12"/>
              </w:rPr>
            </w:pPr>
          </w:p>
        </w:tc>
        <w:tc>
          <w:tcPr>
            <w:tcW w:w="624" w:type="dxa"/>
            <w:vAlign w:val="center"/>
          </w:tcPr>
          <w:p w14:paraId="3913C17F" w14:textId="77777777" w:rsidR="00B4279C" w:rsidRPr="00774234" w:rsidRDefault="00B4279C" w:rsidP="00004A6D">
            <w:pPr>
              <w:rPr>
                <w:rFonts w:ascii="Calibri" w:hAnsi="Calibri" w:cs="Calibri"/>
                <w:sz w:val="12"/>
                <w:szCs w:val="12"/>
              </w:rPr>
            </w:pPr>
          </w:p>
        </w:tc>
        <w:tc>
          <w:tcPr>
            <w:tcW w:w="740" w:type="dxa"/>
            <w:vAlign w:val="center"/>
          </w:tcPr>
          <w:p w14:paraId="5D755FC1" w14:textId="6AF0A2E6"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159F7E88" w14:textId="77777777" w:rsidR="00B4279C" w:rsidRPr="00774234" w:rsidRDefault="00B4279C" w:rsidP="00004A6D">
            <w:pPr>
              <w:rPr>
                <w:rFonts w:ascii="Calibri" w:hAnsi="Calibri" w:cs="Calibri"/>
                <w:sz w:val="12"/>
                <w:szCs w:val="12"/>
              </w:rPr>
            </w:pPr>
          </w:p>
        </w:tc>
      </w:tr>
      <w:tr w:rsidR="00004A6D" w14:paraId="53EA46A2" w14:textId="22C5D6C3" w:rsidTr="00004A6D">
        <w:trPr>
          <w:gridAfter w:val="1"/>
          <w:wAfter w:w="186" w:type="dxa"/>
          <w:trHeight w:val="57"/>
        </w:trPr>
        <w:tc>
          <w:tcPr>
            <w:tcW w:w="601" w:type="dxa"/>
          </w:tcPr>
          <w:p w14:paraId="373D212D" w14:textId="77777777" w:rsidR="00B4279C" w:rsidRPr="00774234" w:rsidRDefault="00B4279C" w:rsidP="005A71E2">
            <w:pPr>
              <w:jc w:val="center"/>
              <w:rPr>
                <w:rFonts w:ascii="Calibri" w:hAnsi="Calibri" w:cs="Calibri"/>
                <w:b/>
                <w:bCs/>
                <w:sz w:val="16"/>
                <w:szCs w:val="16"/>
              </w:rPr>
            </w:pPr>
          </w:p>
        </w:tc>
        <w:tc>
          <w:tcPr>
            <w:tcW w:w="735" w:type="dxa"/>
            <w:vAlign w:val="center"/>
          </w:tcPr>
          <w:p w14:paraId="4F7EEAD5" w14:textId="77777777" w:rsidR="00B4279C" w:rsidRPr="00774234" w:rsidRDefault="00B4279C" w:rsidP="00756027">
            <w:pPr>
              <w:jc w:val="center"/>
              <w:rPr>
                <w:rFonts w:ascii="Calibri" w:hAnsi="Calibri" w:cs="Calibri"/>
                <w:sz w:val="16"/>
                <w:szCs w:val="16"/>
              </w:rPr>
            </w:pPr>
          </w:p>
        </w:tc>
        <w:tc>
          <w:tcPr>
            <w:tcW w:w="236" w:type="dxa"/>
            <w:vAlign w:val="center"/>
          </w:tcPr>
          <w:p w14:paraId="5303BB74" w14:textId="77777777" w:rsidR="00B4279C" w:rsidRPr="00774234" w:rsidRDefault="00B4279C" w:rsidP="00756027">
            <w:pPr>
              <w:jc w:val="center"/>
              <w:rPr>
                <w:rFonts w:ascii="Calibri" w:hAnsi="Calibri" w:cs="Calibri"/>
                <w:b/>
                <w:bCs/>
                <w:sz w:val="16"/>
                <w:szCs w:val="16"/>
              </w:rPr>
            </w:pPr>
          </w:p>
        </w:tc>
        <w:tc>
          <w:tcPr>
            <w:tcW w:w="733" w:type="dxa"/>
            <w:vAlign w:val="center"/>
          </w:tcPr>
          <w:p w14:paraId="513B3552" w14:textId="77777777" w:rsidR="00B4279C" w:rsidRPr="00774234" w:rsidRDefault="00B4279C" w:rsidP="00756027">
            <w:pPr>
              <w:jc w:val="center"/>
              <w:rPr>
                <w:rFonts w:ascii="Calibri" w:hAnsi="Calibri" w:cs="Calibri"/>
                <w:sz w:val="16"/>
                <w:szCs w:val="16"/>
              </w:rPr>
            </w:pPr>
          </w:p>
        </w:tc>
        <w:tc>
          <w:tcPr>
            <w:tcW w:w="236" w:type="dxa"/>
            <w:vAlign w:val="center"/>
          </w:tcPr>
          <w:p w14:paraId="67795F02" w14:textId="77777777" w:rsidR="00B4279C" w:rsidRPr="00774234" w:rsidRDefault="00B4279C" w:rsidP="00756027">
            <w:pPr>
              <w:jc w:val="center"/>
              <w:rPr>
                <w:rFonts w:ascii="Calibri" w:hAnsi="Calibri" w:cs="Calibri"/>
                <w:b/>
                <w:bCs/>
                <w:sz w:val="16"/>
                <w:szCs w:val="16"/>
              </w:rPr>
            </w:pPr>
          </w:p>
        </w:tc>
        <w:tc>
          <w:tcPr>
            <w:tcW w:w="960" w:type="dxa"/>
            <w:gridSpan w:val="2"/>
            <w:vAlign w:val="center"/>
          </w:tcPr>
          <w:p w14:paraId="3F2E8E72" w14:textId="5B365C47" w:rsidR="00B4279C" w:rsidRPr="00774234" w:rsidRDefault="00B4279C" w:rsidP="00756027">
            <w:pPr>
              <w:jc w:val="center"/>
              <w:rPr>
                <w:rFonts w:ascii="Calibri" w:hAnsi="Calibri" w:cs="Calibri"/>
                <w:sz w:val="16"/>
                <w:szCs w:val="16"/>
              </w:rPr>
            </w:pPr>
          </w:p>
        </w:tc>
        <w:tc>
          <w:tcPr>
            <w:tcW w:w="567" w:type="dxa"/>
            <w:gridSpan w:val="2"/>
            <w:vAlign w:val="center"/>
          </w:tcPr>
          <w:p w14:paraId="781B6FBF" w14:textId="77777777" w:rsidR="00B4279C" w:rsidRPr="00774234" w:rsidRDefault="00B4279C" w:rsidP="00756027">
            <w:pPr>
              <w:jc w:val="center"/>
              <w:rPr>
                <w:rFonts w:ascii="Calibri" w:hAnsi="Calibri" w:cs="Calibri"/>
                <w:sz w:val="16"/>
                <w:szCs w:val="16"/>
              </w:rPr>
            </w:pPr>
          </w:p>
        </w:tc>
        <w:tc>
          <w:tcPr>
            <w:tcW w:w="737" w:type="dxa"/>
            <w:vAlign w:val="center"/>
          </w:tcPr>
          <w:p w14:paraId="6B0D408E" w14:textId="77777777" w:rsidR="00B4279C" w:rsidRPr="00774234" w:rsidRDefault="00B4279C" w:rsidP="00756027">
            <w:pPr>
              <w:jc w:val="center"/>
              <w:rPr>
                <w:rFonts w:ascii="Calibri" w:hAnsi="Calibri" w:cs="Calibri"/>
                <w:sz w:val="16"/>
                <w:szCs w:val="16"/>
              </w:rPr>
            </w:pPr>
          </w:p>
        </w:tc>
        <w:tc>
          <w:tcPr>
            <w:tcW w:w="236" w:type="dxa"/>
            <w:vAlign w:val="center"/>
          </w:tcPr>
          <w:p w14:paraId="76728098" w14:textId="77777777" w:rsidR="00B4279C" w:rsidRPr="00774234" w:rsidRDefault="00B4279C" w:rsidP="00756027">
            <w:pPr>
              <w:jc w:val="center"/>
              <w:rPr>
                <w:rFonts w:ascii="Calibri" w:hAnsi="Calibri" w:cs="Calibri"/>
                <w:b/>
                <w:bCs/>
                <w:sz w:val="16"/>
                <w:szCs w:val="16"/>
              </w:rPr>
            </w:pPr>
          </w:p>
        </w:tc>
        <w:tc>
          <w:tcPr>
            <w:tcW w:w="737" w:type="dxa"/>
            <w:vAlign w:val="center"/>
          </w:tcPr>
          <w:p w14:paraId="4F9AE567" w14:textId="21E8623B" w:rsidR="00B4279C" w:rsidRPr="00774234" w:rsidRDefault="00B4279C" w:rsidP="00756027">
            <w:pPr>
              <w:jc w:val="center"/>
              <w:rPr>
                <w:rFonts w:ascii="Calibri" w:hAnsi="Calibri" w:cs="Calibri"/>
                <w:sz w:val="16"/>
                <w:szCs w:val="16"/>
              </w:rPr>
            </w:pPr>
          </w:p>
        </w:tc>
        <w:tc>
          <w:tcPr>
            <w:tcW w:w="567" w:type="dxa"/>
            <w:gridSpan w:val="3"/>
            <w:vAlign w:val="center"/>
          </w:tcPr>
          <w:p w14:paraId="045F735E" w14:textId="77777777" w:rsidR="00B4279C" w:rsidRPr="00774234" w:rsidRDefault="00B4279C" w:rsidP="00756027">
            <w:pPr>
              <w:jc w:val="center"/>
              <w:rPr>
                <w:rFonts w:ascii="Calibri" w:hAnsi="Calibri" w:cs="Calibri"/>
                <w:sz w:val="16"/>
                <w:szCs w:val="16"/>
              </w:rPr>
            </w:pPr>
          </w:p>
        </w:tc>
        <w:tc>
          <w:tcPr>
            <w:tcW w:w="737" w:type="dxa"/>
            <w:vAlign w:val="center"/>
          </w:tcPr>
          <w:p w14:paraId="712A6307" w14:textId="77777777" w:rsidR="00B4279C" w:rsidRPr="00774234" w:rsidRDefault="00B4279C" w:rsidP="00756027">
            <w:pPr>
              <w:jc w:val="center"/>
              <w:rPr>
                <w:rFonts w:ascii="Calibri" w:hAnsi="Calibri" w:cs="Calibri"/>
                <w:sz w:val="16"/>
                <w:szCs w:val="16"/>
              </w:rPr>
            </w:pPr>
          </w:p>
        </w:tc>
        <w:tc>
          <w:tcPr>
            <w:tcW w:w="236" w:type="dxa"/>
            <w:vAlign w:val="center"/>
          </w:tcPr>
          <w:p w14:paraId="02260732" w14:textId="77777777" w:rsidR="00B4279C" w:rsidRPr="00774234" w:rsidRDefault="00B4279C" w:rsidP="00756027">
            <w:pPr>
              <w:jc w:val="center"/>
              <w:rPr>
                <w:rFonts w:ascii="Calibri" w:hAnsi="Calibri" w:cs="Calibri"/>
                <w:b/>
                <w:bCs/>
                <w:sz w:val="16"/>
                <w:szCs w:val="16"/>
              </w:rPr>
            </w:pPr>
          </w:p>
        </w:tc>
        <w:tc>
          <w:tcPr>
            <w:tcW w:w="737" w:type="dxa"/>
            <w:vAlign w:val="center"/>
          </w:tcPr>
          <w:p w14:paraId="5CD9938C" w14:textId="26C3444C" w:rsidR="00B4279C" w:rsidRPr="00774234" w:rsidRDefault="00B4279C" w:rsidP="00756027">
            <w:pPr>
              <w:jc w:val="center"/>
              <w:rPr>
                <w:rFonts w:ascii="Calibri" w:hAnsi="Calibri" w:cs="Calibri"/>
                <w:sz w:val="16"/>
                <w:szCs w:val="16"/>
              </w:rPr>
            </w:pPr>
          </w:p>
        </w:tc>
        <w:tc>
          <w:tcPr>
            <w:tcW w:w="680" w:type="dxa"/>
            <w:gridSpan w:val="3"/>
          </w:tcPr>
          <w:p w14:paraId="21FE36C1" w14:textId="77777777" w:rsidR="00B4279C" w:rsidRPr="00774234" w:rsidRDefault="00B4279C" w:rsidP="000539F0">
            <w:pPr>
              <w:rPr>
                <w:rFonts w:ascii="Calibri" w:hAnsi="Calibri" w:cs="Calibri"/>
                <w:sz w:val="16"/>
                <w:szCs w:val="16"/>
              </w:rPr>
            </w:pPr>
          </w:p>
        </w:tc>
        <w:tc>
          <w:tcPr>
            <w:tcW w:w="737" w:type="dxa"/>
            <w:vAlign w:val="center"/>
          </w:tcPr>
          <w:p w14:paraId="36A14650" w14:textId="77777777" w:rsidR="00B4279C" w:rsidRPr="00774234" w:rsidRDefault="00B4279C" w:rsidP="00004A6D">
            <w:pPr>
              <w:jc w:val="center"/>
              <w:rPr>
                <w:rFonts w:ascii="Calibri" w:hAnsi="Calibri" w:cs="Calibri"/>
                <w:sz w:val="16"/>
                <w:szCs w:val="16"/>
              </w:rPr>
            </w:pPr>
          </w:p>
        </w:tc>
        <w:tc>
          <w:tcPr>
            <w:tcW w:w="624" w:type="dxa"/>
            <w:vAlign w:val="center"/>
          </w:tcPr>
          <w:p w14:paraId="64132953" w14:textId="77777777" w:rsidR="00B4279C" w:rsidRPr="00774234" w:rsidRDefault="00B4279C" w:rsidP="00004A6D">
            <w:pPr>
              <w:rPr>
                <w:rFonts w:ascii="Calibri" w:hAnsi="Calibri" w:cs="Calibri"/>
                <w:sz w:val="16"/>
                <w:szCs w:val="16"/>
              </w:rPr>
            </w:pPr>
          </w:p>
        </w:tc>
        <w:tc>
          <w:tcPr>
            <w:tcW w:w="740" w:type="dxa"/>
            <w:vAlign w:val="center"/>
          </w:tcPr>
          <w:p w14:paraId="30875C3C" w14:textId="049A8307" w:rsidR="00B4279C" w:rsidRPr="00774234" w:rsidRDefault="00B4279C" w:rsidP="00004A6D">
            <w:pPr>
              <w:jc w:val="center"/>
              <w:rPr>
                <w:rFonts w:ascii="Calibri" w:hAnsi="Calibri" w:cs="Calibri"/>
                <w:sz w:val="16"/>
                <w:szCs w:val="16"/>
              </w:rPr>
            </w:pPr>
          </w:p>
        </w:tc>
        <w:tc>
          <w:tcPr>
            <w:tcW w:w="744" w:type="dxa"/>
            <w:shd w:val="clear" w:color="auto" w:fill="auto"/>
            <w:vAlign w:val="center"/>
          </w:tcPr>
          <w:p w14:paraId="1ACCC8E4" w14:textId="77777777" w:rsidR="00B4279C" w:rsidRPr="00774234" w:rsidRDefault="00B4279C" w:rsidP="00004A6D">
            <w:pPr>
              <w:rPr>
                <w:rFonts w:ascii="Calibri" w:hAnsi="Calibri" w:cs="Calibri"/>
                <w:sz w:val="16"/>
                <w:szCs w:val="16"/>
              </w:rPr>
            </w:pPr>
          </w:p>
        </w:tc>
      </w:tr>
      <w:tr w:rsidR="00004A6D" w14:paraId="241F6529" w14:textId="3D438255" w:rsidTr="00004A6D">
        <w:trPr>
          <w:gridAfter w:val="1"/>
          <w:wAfter w:w="186" w:type="dxa"/>
          <w:trHeight w:val="397"/>
        </w:trPr>
        <w:tc>
          <w:tcPr>
            <w:tcW w:w="601" w:type="dxa"/>
          </w:tcPr>
          <w:p w14:paraId="11CD70BF" w14:textId="0DFC78B5" w:rsidR="00B4279C" w:rsidRPr="00774234" w:rsidRDefault="00B4279C" w:rsidP="005A71E2">
            <w:pPr>
              <w:jc w:val="center"/>
              <w:rPr>
                <w:rFonts w:ascii="Calibri" w:hAnsi="Calibri" w:cs="Calibri"/>
                <w:b/>
                <w:bCs/>
              </w:rPr>
            </w:pPr>
            <w:r w:rsidRPr="00774234">
              <w:rPr>
                <w:rFonts w:ascii="Calibri" w:hAnsi="Calibri" w:cs="Calibri"/>
                <w:b/>
                <w:bCs/>
              </w:rPr>
              <w:t>7</w:t>
            </w:r>
          </w:p>
        </w:tc>
        <w:sdt>
          <w:sdtPr>
            <w:rPr>
              <w:rFonts w:ascii="Calibri" w:hAnsi="Calibri" w:cs="Calibri"/>
            </w:rPr>
            <w:id w:val="1569223541"/>
            <w:lock w:val="sdtLocked"/>
            <w:placeholder>
              <w:docPart w:val="DF70A872F9BD4FF1934F99F75966344D"/>
            </w:placeholder>
            <w:showingPlcHdr/>
            <w15:color w:val="000000"/>
            <w:text/>
          </w:sdtPr>
          <w:sdtEndPr/>
          <w:sdtContent>
            <w:tc>
              <w:tcPr>
                <w:tcW w:w="735" w:type="dxa"/>
                <w:shd w:val="clear" w:color="auto" w:fill="FFFFFF" w:themeFill="background1"/>
                <w:vAlign w:val="center"/>
              </w:tcPr>
              <w:p w14:paraId="39323AB4" w14:textId="528740F6"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5702D2F2" w14:textId="3885488F"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402899512"/>
            <w:lock w:val="sdtLocked"/>
            <w:placeholder>
              <w:docPart w:val="4AB793A63EB541DFB00F0A7856973269"/>
            </w:placeholder>
            <w:showingPlcHdr/>
            <w15:color w:val="000000"/>
            <w:text/>
          </w:sdtPr>
          <w:sdtEndPr/>
          <w:sdtContent>
            <w:tc>
              <w:tcPr>
                <w:tcW w:w="733" w:type="dxa"/>
                <w:shd w:val="clear" w:color="auto" w:fill="FFFFFF" w:themeFill="background1"/>
                <w:vAlign w:val="center"/>
              </w:tcPr>
              <w:p w14:paraId="226379AA" w14:textId="063F516E"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5D3F29E0" w14:textId="581861D1"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330953536"/>
            <w:lock w:val="sdtLocked"/>
            <w:placeholder>
              <w:docPart w:val="87BC4A517BCA4532B5FB4F006986D8CE"/>
            </w:placeholder>
            <w:showingPlcHdr/>
            <w15:color w:val="000000"/>
            <w:text/>
          </w:sdtPr>
          <w:sdtEndPr/>
          <w:sdtContent>
            <w:tc>
              <w:tcPr>
                <w:tcW w:w="960" w:type="dxa"/>
                <w:gridSpan w:val="2"/>
                <w:shd w:val="clear" w:color="auto" w:fill="FFFFFF" w:themeFill="background1"/>
                <w:vAlign w:val="center"/>
              </w:tcPr>
              <w:p w14:paraId="116B17B2" w14:textId="23CE8297"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5478C601" w14:textId="77777777" w:rsidR="00B4279C" w:rsidRPr="00774234" w:rsidRDefault="00B4279C" w:rsidP="00756027">
            <w:pPr>
              <w:jc w:val="center"/>
              <w:rPr>
                <w:rFonts w:ascii="Calibri" w:hAnsi="Calibri" w:cs="Calibri"/>
              </w:rPr>
            </w:pPr>
          </w:p>
        </w:tc>
        <w:sdt>
          <w:sdtPr>
            <w:rPr>
              <w:rFonts w:ascii="Calibri" w:hAnsi="Calibri" w:cs="Calibri"/>
            </w:rPr>
            <w:id w:val="-789359627"/>
            <w:lock w:val="sdtLocked"/>
            <w:placeholder>
              <w:docPart w:val="8199D2E1E3C44BAB8FEEBD3E84C9DC80"/>
            </w:placeholder>
            <w:showingPlcHdr/>
            <w15:color w:val="000000"/>
            <w:text/>
          </w:sdtPr>
          <w:sdtEndPr/>
          <w:sdtContent>
            <w:tc>
              <w:tcPr>
                <w:tcW w:w="737" w:type="dxa"/>
                <w:shd w:val="clear" w:color="auto" w:fill="FFFFFF" w:themeFill="background1"/>
                <w:vAlign w:val="center"/>
              </w:tcPr>
              <w:p w14:paraId="4AF85D8E" w14:textId="20BDE8D2"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3529DBF7" w14:textId="15977AB0"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702619540"/>
            <w:lock w:val="sdtLocked"/>
            <w:placeholder>
              <w:docPart w:val="26FDA7B67E9A4FC895568C5F37C21992"/>
            </w:placeholder>
            <w:showingPlcHdr/>
            <w15:color w:val="000000"/>
            <w:text/>
          </w:sdtPr>
          <w:sdtEndPr/>
          <w:sdtContent>
            <w:tc>
              <w:tcPr>
                <w:tcW w:w="737" w:type="dxa"/>
                <w:shd w:val="clear" w:color="auto" w:fill="FFFFFF" w:themeFill="background1"/>
                <w:vAlign w:val="center"/>
              </w:tcPr>
              <w:p w14:paraId="3850F300" w14:textId="34E21AF2"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14870A4A" w14:textId="77777777" w:rsidR="00B4279C" w:rsidRPr="00774234" w:rsidRDefault="00B4279C" w:rsidP="00756027">
            <w:pPr>
              <w:jc w:val="center"/>
              <w:rPr>
                <w:rFonts w:ascii="Calibri" w:hAnsi="Calibri" w:cs="Calibri"/>
              </w:rPr>
            </w:pPr>
          </w:p>
        </w:tc>
        <w:sdt>
          <w:sdtPr>
            <w:rPr>
              <w:rFonts w:ascii="Calibri" w:hAnsi="Calibri" w:cs="Calibri"/>
            </w:rPr>
            <w:id w:val="-1883627624"/>
            <w:lock w:val="sdtLocked"/>
            <w:placeholder>
              <w:docPart w:val="6AE8F28649704322AFA677441EBBE3F2"/>
            </w:placeholder>
            <w:showingPlcHdr/>
            <w15:color w:val="000000"/>
            <w:text/>
          </w:sdtPr>
          <w:sdtEndPr/>
          <w:sdtContent>
            <w:tc>
              <w:tcPr>
                <w:tcW w:w="737" w:type="dxa"/>
                <w:shd w:val="clear" w:color="auto" w:fill="FFFFFF" w:themeFill="background1"/>
                <w:vAlign w:val="center"/>
              </w:tcPr>
              <w:p w14:paraId="1580DA08" w14:textId="2EE7EC8D"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0B392ABE" w14:textId="28EA439A"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521625251"/>
            <w:lock w:val="sdtLocked"/>
            <w:placeholder>
              <w:docPart w:val="89F12091EB9B44C0AB517A1EEFBB978C"/>
            </w:placeholder>
            <w:showingPlcHdr/>
            <w15:color w:val="000000"/>
            <w:text/>
          </w:sdtPr>
          <w:sdtEndPr/>
          <w:sdtContent>
            <w:tc>
              <w:tcPr>
                <w:tcW w:w="737" w:type="dxa"/>
                <w:shd w:val="clear" w:color="auto" w:fill="FFFFFF" w:themeFill="background1"/>
                <w:vAlign w:val="center"/>
              </w:tcPr>
              <w:p w14:paraId="1BA270B5" w14:textId="6291AFDC"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41CA8F98" w14:textId="77777777" w:rsidR="00B4279C" w:rsidRPr="00774234" w:rsidRDefault="00B4279C" w:rsidP="000539F0">
            <w:pPr>
              <w:rPr>
                <w:rFonts w:ascii="Calibri" w:hAnsi="Calibri" w:cs="Calibri"/>
              </w:rPr>
            </w:pPr>
          </w:p>
        </w:tc>
        <w:sdt>
          <w:sdtPr>
            <w:rPr>
              <w:rFonts w:ascii="Calibri" w:hAnsi="Calibri" w:cs="Calibri"/>
            </w:rPr>
            <w:id w:val="-1290899009"/>
            <w:lock w:val="sdtLocked"/>
            <w:placeholder>
              <w:docPart w:val="7E84BBA9E204453EAB7C2B329988A626"/>
            </w:placeholder>
            <w:showingPlcHdr/>
            <w15:color w:val="000000"/>
            <w:text/>
          </w:sdtPr>
          <w:sdtEndPr/>
          <w:sdtContent>
            <w:tc>
              <w:tcPr>
                <w:tcW w:w="737" w:type="dxa"/>
                <w:shd w:val="clear" w:color="auto" w:fill="FFFFFF" w:themeFill="background1"/>
                <w:vAlign w:val="center"/>
              </w:tcPr>
              <w:p w14:paraId="29E6CC8E" w14:textId="7E10F669"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16423290" w14:textId="032BE98F" w:rsidR="00B4279C" w:rsidRPr="00774234" w:rsidRDefault="00B4279C" w:rsidP="00004A6D">
            <w:pPr>
              <w:rPr>
                <w:rFonts w:ascii="Calibri" w:hAnsi="Calibri" w:cs="Calibri"/>
              </w:rPr>
            </w:pPr>
            <w:r w:rsidRPr="00774234">
              <w:rPr>
                <w:rFonts w:ascii="Calibri" w:hAnsi="Calibri" w:cs="Calibri"/>
              </w:rPr>
              <w:t>hrs</w:t>
            </w:r>
          </w:p>
        </w:tc>
        <w:sdt>
          <w:sdtPr>
            <w:rPr>
              <w:rFonts w:ascii="Calibri" w:hAnsi="Calibri" w:cs="Calibri"/>
            </w:rPr>
            <w:id w:val="-1407066494"/>
            <w:lock w:val="sdtLocked"/>
            <w:placeholder>
              <w:docPart w:val="A32780AC6BF8429EB20D470A51099E7D"/>
            </w:placeholder>
            <w:showingPlcHdr/>
            <w15:color w:val="000000"/>
            <w:text/>
          </w:sdtPr>
          <w:sdtEndPr/>
          <w:sdtContent>
            <w:tc>
              <w:tcPr>
                <w:tcW w:w="740" w:type="dxa"/>
                <w:shd w:val="clear" w:color="auto" w:fill="FFFFFF" w:themeFill="background1"/>
                <w:vAlign w:val="center"/>
              </w:tcPr>
              <w:p w14:paraId="12F38AC5" w14:textId="3FAB153B"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61EBD6DC" w14:textId="150A5B59" w:rsidR="00B4279C" w:rsidRPr="00774234" w:rsidRDefault="00B4279C" w:rsidP="00004A6D">
            <w:pPr>
              <w:rPr>
                <w:rFonts w:ascii="Calibri" w:hAnsi="Calibri" w:cs="Calibri"/>
              </w:rPr>
            </w:pPr>
            <w:r w:rsidRPr="00774234">
              <w:rPr>
                <w:rFonts w:ascii="Calibri" w:hAnsi="Calibri" w:cs="Calibri"/>
              </w:rPr>
              <w:t>mins</w:t>
            </w:r>
          </w:p>
        </w:tc>
      </w:tr>
      <w:tr w:rsidR="00004A6D" w14:paraId="3154B124" w14:textId="2F9EA9EA" w:rsidTr="00004A6D">
        <w:trPr>
          <w:gridAfter w:val="1"/>
          <w:wAfter w:w="186" w:type="dxa"/>
          <w:trHeight w:val="57"/>
        </w:trPr>
        <w:tc>
          <w:tcPr>
            <w:tcW w:w="601" w:type="dxa"/>
          </w:tcPr>
          <w:p w14:paraId="7D1E2539" w14:textId="77777777" w:rsidR="00B4279C" w:rsidRPr="00774234" w:rsidRDefault="00B4279C" w:rsidP="005A71E2">
            <w:pPr>
              <w:jc w:val="center"/>
              <w:rPr>
                <w:rFonts w:ascii="Calibri" w:hAnsi="Calibri" w:cs="Calibri"/>
                <w:b/>
                <w:bCs/>
                <w:sz w:val="12"/>
                <w:szCs w:val="12"/>
              </w:rPr>
            </w:pPr>
          </w:p>
        </w:tc>
        <w:tc>
          <w:tcPr>
            <w:tcW w:w="735" w:type="dxa"/>
            <w:vAlign w:val="center"/>
          </w:tcPr>
          <w:p w14:paraId="60AF3B87" w14:textId="3BCB09C0"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3D8B9B56" w14:textId="77777777" w:rsidR="00B4279C" w:rsidRPr="00774234" w:rsidRDefault="00B4279C" w:rsidP="00756027">
            <w:pPr>
              <w:jc w:val="center"/>
              <w:rPr>
                <w:rFonts w:ascii="Calibri" w:hAnsi="Calibri" w:cs="Calibri"/>
                <w:b/>
                <w:bCs/>
                <w:sz w:val="12"/>
                <w:szCs w:val="12"/>
              </w:rPr>
            </w:pPr>
          </w:p>
        </w:tc>
        <w:tc>
          <w:tcPr>
            <w:tcW w:w="733" w:type="dxa"/>
            <w:vAlign w:val="center"/>
          </w:tcPr>
          <w:p w14:paraId="2FD2FE4C" w14:textId="4903FB51"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4C726B19" w14:textId="77777777" w:rsidR="00B4279C" w:rsidRPr="00774234" w:rsidRDefault="00B4279C" w:rsidP="00756027">
            <w:pPr>
              <w:jc w:val="center"/>
              <w:rPr>
                <w:rFonts w:ascii="Calibri" w:hAnsi="Calibri" w:cs="Calibri"/>
                <w:b/>
                <w:bCs/>
                <w:sz w:val="12"/>
                <w:szCs w:val="12"/>
              </w:rPr>
            </w:pPr>
          </w:p>
        </w:tc>
        <w:tc>
          <w:tcPr>
            <w:tcW w:w="960" w:type="dxa"/>
            <w:gridSpan w:val="2"/>
            <w:vAlign w:val="center"/>
          </w:tcPr>
          <w:p w14:paraId="08870342" w14:textId="70736A29"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3E949EB8" w14:textId="77777777" w:rsidR="00B4279C" w:rsidRPr="00774234" w:rsidRDefault="00B4279C" w:rsidP="00756027">
            <w:pPr>
              <w:jc w:val="center"/>
              <w:rPr>
                <w:rFonts w:ascii="Calibri" w:hAnsi="Calibri" w:cs="Calibri"/>
                <w:sz w:val="12"/>
                <w:szCs w:val="12"/>
              </w:rPr>
            </w:pPr>
          </w:p>
        </w:tc>
        <w:tc>
          <w:tcPr>
            <w:tcW w:w="737" w:type="dxa"/>
            <w:vAlign w:val="center"/>
          </w:tcPr>
          <w:p w14:paraId="65F65BF7" w14:textId="359CBF02"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37330AB1" w14:textId="77777777" w:rsidR="00B4279C" w:rsidRPr="00774234" w:rsidRDefault="00B4279C" w:rsidP="00756027">
            <w:pPr>
              <w:jc w:val="center"/>
              <w:rPr>
                <w:rFonts w:ascii="Calibri" w:hAnsi="Calibri" w:cs="Calibri"/>
                <w:b/>
                <w:bCs/>
                <w:sz w:val="12"/>
                <w:szCs w:val="12"/>
              </w:rPr>
            </w:pPr>
          </w:p>
        </w:tc>
        <w:tc>
          <w:tcPr>
            <w:tcW w:w="737" w:type="dxa"/>
            <w:vAlign w:val="center"/>
          </w:tcPr>
          <w:p w14:paraId="6699C4F8" w14:textId="0F1CBD20"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34264CEA" w14:textId="77777777" w:rsidR="00B4279C" w:rsidRPr="00774234" w:rsidRDefault="00B4279C" w:rsidP="00756027">
            <w:pPr>
              <w:jc w:val="center"/>
              <w:rPr>
                <w:rFonts w:ascii="Calibri" w:hAnsi="Calibri" w:cs="Calibri"/>
                <w:sz w:val="12"/>
                <w:szCs w:val="12"/>
              </w:rPr>
            </w:pPr>
          </w:p>
        </w:tc>
        <w:tc>
          <w:tcPr>
            <w:tcW w:w="737" w:type="dxa"/>
            <w:vAlign w:val="center"/>
          </w:tcPr>
          <w:p w14:paraId="20B3F039" w14:textId="36A43229"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3213742E" w14:textId="77777777" w:rsidR="00B4279C" w:rsidRPr="00774234" w:rsidRDefault="00B4279C" w:rsidP="00756027">
            <w:pPr>
              <w:jc w:val="center"/>
              <w:rPr>
                <w:rFonts w:ascii="Calibri" w:hAnsi="Calibri" w:cs="Calibri"/>
                <w:b/>
                <w:bCs/>
                <w:sz w:val="12"/>
                <w:szCs w:val="12"/>
              </w:rPr>
            </w:pPr>
          </w:p>
        </w:tc>
        <w:tc>
          <w:tcPr>
            <w:tcW w:w="737" w:type="dxa"/>
            <w:vAlign w:val="center"/>
          </w:tcPr>
          <w:p w14:paraId="3C617949" w14:textId="4EE44852"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0276BBEA" w14:textId="77777777" w:rsidR="00B4279C" w:rsidRPr="00774234" w:rsidRDefault="00B4279C" w:rsidP="000539F0">
            <w:pPr>
              <w:rPr>
                <w:rFonts w:ascii="Calibri" w:hAnsi="Calibri" w:cs="Calibri"/>
                <w:sz w:val="12"/>
                <w:szCs w:val="12"/>
              </w:rPr>
            </w:pPr>
          </w:p>
        </w:tc>
        <w:tc>
          <w:tcPr>
            <w:tcW w:w="737" w:type="dxa"/>
            <w:vAlign w:val="center"/>
          </w:tcPr>
          <w:p w14:paraId="12C04E7F" w14:textId="1E1AF3AC" w:rsidR="00B4279C" w:rsidRPr="00774234" w:rsidRDefault="00B4279C" w:rsidP="00004A6D">
            <w:pPr>
              <w:jc w:val="center"/>
              <w:rPr>
                <w:rFonts w:ascii="Calibri" w:hAnsi="Calibri" w:cs="Calibri"/>
                <w:sz w:val="12"/>
                <w:szCs w:val="12"/>
              </w:rPr>
            </w:pPr>
          </w:p>
        </w:tc>
        <w:tc>
          <w:tcPr>
            <w:tcW w:w="624" w:type="dxa"/>
            <w:vAlign w:val="center"/>
          </w:tcPr>
          <w:p w14:paraId="769025FD" w14:textId="77777777" w:rsidR="00B4279C" w:rsidRPr="00774234" w:rsidRDefault="00B4279C" w:rsidP="00004A6D">
            <w:pPr>
              <w:rPr>
                <w:rFonts w:ascii="Calibri" w:hAnsi="Calibri" w:cs="Calibri"/>
                <w:sz w:val="12"/>
                <w:szCs w:val="12"/>
              </w:rPr>
            </w:pPr>
          </w:p>
        </w:tc>
        <w:tc>
          <w:tcPr>
            <w:tcW w:w="740" w:type="dxa"/>
            <w:vAlign w:val="center"/>
          </w:tcPr>
          <w:p w14:paraId="2013C40C" w14:textId="02847DD9"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74E93060" w14:textId="77777777" w:rsidR="00B4279C" w:rsidRPr="00774234" w:rsidRDefault="00B4279C" w:rsidP="00004A6D">
            <w:pPr>
              <w:rPr>
                <w:rFonts w:ascii="Calibri" w:hAnsi="Calibri" w:cs="Calibri"/>
                <w:sz w:val="12"/>
                <w:szCs w:val="12"/>
              </w:rPr>
            </w:pPr>
          </w:p>
        </w:tc>
      </w:tr>
      <w:tr w:rsidR="00004A6D" w14:paraId="21BF5190" w14:textId="30F1BFD2" w:rsidTr="00004A6D">
        <w:trPr>
          <w:gridAfter w:val="1"/>
          <w:wAfter w:w="186" w:type="dxa"/>
          <w:trHeight w:val="57"/>
        </w:trPr>
        <w:tc>
          <w:tcPr>
            <w:tcW w:w="601" w:type="dxa"/>
          </w:tcPr>
          <w:p w14:paraId="4DE1766E" w14:textId="77777777" w:rsidR="00B4279C" w:rsidRPr="00774234" w:rsidRDefault="00B4279C" w:rsidP="005A71E2">
            <w:pPr>
              <w:jc w:val="center"/>
              <w:rPr>
                <w:rFonts w:ascii="Calibri" w:hAnsi="Calibri" w:cs="Calibri"/>
                <w:b/>
                <w:bCs/>
                <w:sz w:val="16"/>
                <w:szCs w:val="16"/>
              </w:rPr>
            </w:pPr>
          </w:p>
        </w:tc>
        <w:tc>
          <w:tcPr>
            <w:tcW w:w="735" w:type="dxa"/>
            <w:vAlign w:val="center"/>
          </w:tcPr>
          <w:p w14:paraId="02683F80" w14:textId="77777777" w:rsidR="00B4279C" w:rsidRPr="00774234" w:rsidRDefault="00B4279C" w:rsidP="00756027">
            <w:pPr>
              <w:jc w:val="center"/>
              <w:rPr>
                <w:rFonts w:ascii="Calibri" w:hAnsi="Calibri" w:cs="Calibri"/>
                <w:sz w:val="16"/>
                <w:szCs w:val="16"/>
              </w:rPr>
            </w:pPr>
          </w:p>
        </w:tc>
        <w:tc>
          <w:tcPr>
            <w:tcW w:w="236" w:type="dxa"/>
            <w:vAlign w:val="center"/>
          </w:tcPr>
          <w:p w14:paraId="7458C306" w14:textId="77777777" w:rsidR="00B4279C" w:rsidRPr="00774234" w:rsidRDefault="00B4279C" w:rsidP="00756027">
            <w:pPr>
              <w:jc w:val="center"/>
              <w:rPr>
                <w:rFonts w:ascii="Calibri" w:hAnsi="Calibri" w:cs="Calibri"/>
                <w:b/>
                <w:bCs/>
                <w:sz w:val="16"/>
                <w:szCs w:val="16"/>
              </w:rPr>
            </w:pPr>
          </w:p>
        </w:tc>
        <w:tc>
          <w:tcPr>
            <w:tcW w:w="733" w:type="dxa"/>
            <w:vAlign w:val="center"/>
          </w:tcPr>
          <w:p w14:paraId="0C3EBFDC" w14:textId="77777777" w:rsidR="00B4279C" w:rsidRPr="00774234" w:rsidRDefault="00B4279C" w:rsidP="00756027">
            <w:pPr>
              <w:jc w:val="center"/>
              <w:rPr>
                <w:rFonts w:ascii="Calibri" w:hAnsi="Calibri" w:cs="Calibri"/>
                <w:sz w:val="16"/>
                <w:szCs w:val="16"/>
              </w:rPr>
            </w:pPr>
          </w:p>
        </w:tc>
        <w:tc>
          <w:tcPr>
            <w:tcW w:w="236" w:type="dxa"/>
            <w:vAlign w:val="center"/>
          </w:tcPr>
          <w:p w14:paraId="5E531D15" w14:textId="77777777" w:rsidR="00B4279C" w:rsidRPr="00774234" w:rsidRDefault="00B4279C" w:rsidP="00756027">
            <w:pPr>
              <w:jc w:val="center"/>
              <w:rPr>
                <w:rFonts w:ascii="Calibri" w:hAnsi="Calibri" w:cs="Calibri"/>
                <w:b/>
                <w:bCs/>
                <w:sz w:val="16"/>
                <w:szCs w:val="16"/>
              </w:rPr>
            </w:pPr>
          </w:p>
        </w:tc>
        <w:tc>
          <w:tcPr>
            <w:tcW w:w="960" w:type="dxa"/>
            <w:gridSpan w:val="2"/>
            <w:vAlign w:val="center"/>
          </w:tcPr>
          <w:p w14:paraId="5D892C75" w14:textId="087B6F44" w:rsidR="00B4279C" w:rsidRPr="00774234" w:rsidRDefault="00B4279C" w:rsidP="00756027">
            <w:pPr>
              <w:jc w:val="center"/>
              <w:rPr>
                <w:rFonts w:ascii="Calibri" w:hAnsi="Calibri" w:cs="Calibri"/>
                <w:sz w:val="16"/>
                <w:szCs w:val="16"/>
              </w:rPr>
            </w:pPr>
          </w:p>
        </w:tc>
        <w:tc>
          <w:tcPr>
            <w:tcW w:w="567" w:type="dxa"/>
            <w:gridSpan w:val="2"/>
            <w:vAlign w:val="center"/>
          </w:tcPr>
          <w:p w14:paraId="727B5DD1" w14:textId="77777777" w:rsidR="00B4279C" w:rsidRPr="00774234" w:rsidRDefault="00B4279C" w:rsidP="00756027">
            <w:pPr>
              <w:jc w:val="center"/>
              <w:rPr>
                <w:rFonts w:ascii="Calibri" w:hAnsi="Calibri" w:cs="Calibri"/>
                <w:sz w:val="16"/>
                <w:szCs w:val="16"/>
              </w:rPr>
            </w:pPr>
          </w:p>
        </w:tc>
        <w:tc>
          <w:tcPr>
            <w:tcW w:w="737" w:type="dxa"/>
            <w:vAlign w:val="center"/>
          </w:tcPr>
          <w:p w14:paraId="7F42E840" w14:textId="77777777" w:rsidR="00B4279C" w:rsidRPr="00774234" w:rsidRDefault="00B4279C" w:rsidP="00756027">
            <w:pPr>
              <w:jc w:val="center"/>
              <w:rPr>
                <w:rFonts w:ascii="Calibri" w:hAnsi="Calibri" w:cs="Calibri"/>
                <w:sz w:val="16"/>
                <w:szCs w:val="16"/>
              </w:rPr>
            </w:pPr>
          </w:p>
        </w:tc>
        <w:tc>
          <w:tcPr>
            <w:tcW w:w="236" w:type="dxa"/>
            <w:vAlign w:val="center"/>
          </w:tcPr>
          <w:p w14:paraId="44D4E020" w14:textId="77777777" w:rsidR="00B4279C" w:rsidRPr="00774234" w:rsidRDefault="00B4279C" w:rsidP="00756027">
            <w:pPr>
              <w:jc w:val="center"/>
              <w:rPr>
                <w:rFonts w:ascii="Calibri" w:hAnsi="Calibri" w:cs="Calibri"/>
                <w:b/>
                <w:bCs/>
                <w:sz w:val="16"/>
                <w:szCs w:val="16"/>
              </w:rPr>
            </w:pPr>
          </w:p>
        </w:tc>
        <w:tc>
          <w:tcPr>
            <w:tcW w:w="737" w:type="dxa"/>
            <w:vAlign w:val="center"/>
          </w:tcPr>
          <w:p w14:paraId="01CB088D" w14:textId="50AC5B99" w:rsidR="00B4279C" w:rsidRPr="00774234" w:rsidRDefault="00B4279C" w:rsidP="00756027">
            <w:pPr>
              <w:jc w:val="center"/>
              <w:rPr>
                <w:rFonts w:ascii="Calibri" w:hAnsi="Calibri" w:cs="Calibri"/>
                <w:sz w:val="16"/>
                <w:szCs w:val="16"/>
              </w:rPr>
            </w:pPr>
          </w:p>
        </w:tc>
        <w:tc>
          <w:tcPr>
            <w:tcW w:w="567" w:type="dxa"/>
            <w:gridSpan w:val="3"/>
            <w:vAlign w:val="center"/>
          </w:tcPr>
          <w:p w14:paraId="6513B2CE" w14:textId="77777777" w:rsidR="00B4279C" w:rsidRPr="00774234" w:rsidRDefault="00B4279C" w:rsidP="00756027">
            <w:pPr>
              <w:jc w:val="center"/>
              <w:rPr>
                <w:rFonts w:ascii="Calibri" w:hAnsi="Calibri" w:cs="Calibri"/>
                <w:sz w:val="16"/>
                <w:szCs w:val="16"/>
              </w:rPr>
            </w:pPr>
          </w:p>
        </w:tc>
        <w:tc>
          <w:tcPr>
            <w:tcW w:w="737" w:type="dxa"/>
            <w:vAlign w:val="center"/>
          </w:tcPr>
          <w:p w14:paraId="4DB3C5C4" w14:textId="77777777" w:rsidR="00B4279C" w:rsidRPr="00774234" w:rsidRDefault="00B4279C" w:rsidP="00756027">
            <w:pPr>
              <w:jc w:val="center"/>
              <w:rPr>
                <w:rFonts w:ascii="Calibri" w:hAnsi="Calibri" w:cs="Calibri"/>
                <w:sz w:val="16"/>
                <w:szCs w:val="16"/>
              </w:rPr>
            </w:pPr>
          </w:p>
        </w:tc>
        <w:tc>
          <w:tcPr>
            <w:tcW w:w="236" w:type="dxa"/>
            <w:vAlign w:val="center"/>
          </w:tcPr>
          <w:p w14:paraId="04B6D536" w14:textId="77777777" w:rsidR="00B4279C" w:rsidRPr="00774234" w:rsidRDefault="00B4279C" w:rsidP="00756027">
            <w:pPr>
              <w:jc w:val="center"/>
              <w:rPr>
                <w:rFonts w:ascii="Calibri" w:hAnsi="Calibri" w:cs="Calibri"/>
                <w:b/>
                <w:bCs/>
                <w:sz w:val="16"/>
                <w:szCs w:val="16"/>
              </w:rPr>
            </w:pPr>
          </w:p>
        </w:tc>
        <w:tc>
          <w:tcPr>
            <w:tcW w:w="737" w:type="dxa"/>
            <w:vAlign w:val="center"/>
          </w:tcPr>
          <w:p w14:paraId="3FBF81C6" w14:textId="05797BA4" w:rsidR="00B4279C" w:rsidRPr="00774234" w:rsidRDefault="00B4279C" w:rsidP="00756027">
            <w:pPr>
              <w:jc w:val="center"/>
              <w:rPr>
                <w:rFonts w:ascii="Calibri" w:hAnsi="Calibri" w:cs="Calibri"/>
                <w:sz w:val="16"/>
                <w:szCs w:val="16"/>
              </w:rPr>
            </w:pPr>
          </w:p>
        </w:tc>
        <w:tc>
          <w:tcPr>
            <w:tcW w:w="680" w:type="dxa"/>
            <w:gridSpan w:val="3"/>
          </w:tcPr>
          <w:p w14:paraId="30E259DA" w14:textId="77777777" w:rsidR="00B4279C" w:rsidRPr="00774234" w:rsidRDefault="00B4279C" w:rsidP="000539F0">
            <w:pPr>
              <w:rPr>
                <w:rFonts w:ascii="Calibri" w:hAnsi="Calibri" w:cs="Calibri"/>
                <w:sz w:val="16"/>
                <w:szCs w:val="16"/>
              </w:rPr>
            </w:pPr>
          </w:p>
        </w:tc>
        <w:tc>
          <w:tcPr>
            <w:tcW w:w="737" w:type="dxa"/>
            <w:vAlign w:val="center"/>
          </w:tcPr>
          <w:p w14:paraId="2003C765" w14:textId="77777777" w:rsidR="00B4279C" w:rsidRPr="00774234" w:rsidRDefault="00B4279C" w:rsidP="00004A6D">
            <w:pPr>
              <w:jc w:val="center"/>
              <w:rPr>
                <w:rFonts w:ascii="Calibri" w:hAnsi="Calibri" w:cs="Calibri"/>
                <w:sz w:val="16"/>
                <w:szCs w:val="16"/>
              </w:rPr>
            </w:pPr>
          </w:p>
        </w:tc>
        <w:tc>
          <w:tcPr>
            <w:tcW w:w="624" w:type="dxa"/>
            <w:vAlign w:val="center"/>
          </w:tcPr>
          <w:p w14:paraId="4C051FE5" w14:textId="77777777" w:rsidR="00B4279C" w:rsidRPr="00774234" w:rsidRDefault="00B4279C" w:rsidP="00004A6D">
            <w:pPr>
              <w:rPr>
                <w:rFonts w:ascii="Calibri" w:hAnsi="Calibri" w:cs="Calibri"/>
                <w:sz w:val="16"/>
                <w:szCs w:val="16"/>
              </w:rPr>
            </w:pPr>
          </w:p>
        </w:tc>
        <w:tc>
          <w:tcPr>
            <w:tcW w:w="740" w:type="dxa"/>
            <w:vAlign w:val="center"/>
          </w:tcPr>
          <w:p w14:paraId="769DE0A0" w14:textId="0E63A6D4" w:rsidR="00B4279C" w:rsidRPr="00774234" w:rsidRDefault="00B4279C" w:rsidP="00004A6D">
            <w:pPr>
              <w:jc w:val="center"/>
              <w:rPr>
                <w:rFonts w:ascii="Calibri" w:hAnsi="Calibri" w:cs="Calibri"/>
                <w:sz w:val="16"/>
                <w:szCs w:val="16"/>
              </w:rPr>
            </w:pPr>
          </w:p>
        </w:tc>
        <w:tc>
          <w:tcPr>
            <w:tcW w:w="744" w:type="dxa"/>
            <w:shd w:val="clear" w:color="auto" w:fill="auto"/>
            <w:vAlign w:val="center"/>
          </w:tcPr>
          <w:p w14:paraId="4558B953" w14:textId="77777777" w:rsidR="00B4279C" w:rsidRPr="00774234" w:rsidRDefault="00B4279C" w:rsidP="00004A6D">
            <w:pPr>
              <w:rPr>
                <w:rFonts w:ascii="Calibri" w:hAnsi="Calibri" w:cs="Calibri"/>
                <w:sz w:val="16"/>
                <w:szCs w:val="16"/>
              </w:rPr>
            </w:pPr>
          </w:p>
        </w:tc>
      </w:tr>
      <w:tr w:rsidR="00004A6D" w14:paraId="7265E0B2" w14:textId="77CA7D6A" w:rsidTr="00004A6D">
        <w:trPr>
          <w:gridAfter w:val="1"/>
          <w:wAfter w:w="186" w:type="dxa"/>
          <w:trHeight w:val="397"/>
        </w:trPr>
        <w:tc>
          <w:tcPr>
            <w:tcW w:w="601" w:type="dxa"/>
          </w:tcPr>
          <w:p w14:paraId="3CA8C858" w14:textId="0D8B7273" w:rsidR="00B4279C" w:rsidRPr="00774234" w:rsidRDefault="00B4279C" w:rsidP="005A71E2">
            <w:pPr>
              <w:jc w:val="center"/>
              <w:rPr>
                <w:rFonts w:ascii="Calibri" w:hAnsi="Calibri" w:cs="Calibri"/>
                <w:b/>
                <w:bCs/>
              </w:rPr>
            </w:pPr>
            <w:r w:rsidRPr="00774234">
              <w:rPr>
                <w:rFonts w:ascii="Calibri" w:hAnsi="Calibri" w:cs="Calibri"/>
                <w:b/>
                <w:bCs/>
              </w:rPr>
              <w:t>8</w:t>
            </w:r>
          </w:p>
        </w:tc>
        <w:sdt>
          <w:sdtPr>
            <w:rPr>
              <w:rFonts w:ascii="Calibri" w:hAnsi="Calibri" w:cs="Calibri"/>
            </w:rPr>
            <w:id w:val="-991102176"/>
            <w:lock w:val="sdtLocked"/>
            <w:placeholder>
              <w:docPart w:val="6510EEBA34234CAB93407CC175F4EF50"/>
            </w:placeholder>
            <w:showingPlcHdr/>
            <w15:color w:val="000000"/>
            <w:text/>
          </w:sdtPr>
          <w:sdtEndPr/>
          <w:sdtContent>
            <w:tc>
              <w:tcPr>
                <w:tcW w:w="735" w:type="dxa"/>
                <w:shd w:val="clear" w:color="auto" w:fill="FFFFFF" w:themeFill="background1"/>
                <w:vAlign w:val="center"/>
              </w:tcPr>
              <w:p w14:paraId="5E4338BD" w14:textId="38B77F80"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53E48373" w14:textId="6C3D6825"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396861204"/>
            <w:lock w:val="sdtLocked"/>
            <w:placeholder>
              <w:docPart w:val="560EF441CD24435DA6E24B5AF657AE8A"/>
            </w:placeholder>
            <w:showingPlcHdr/>
            <w15:color w:val="000000"/>
            <w:text/>
          </w:sdtPr>
          <w:sdtEndPr/>
          <w:sdtContent>
            <w:tc>
              <w:tcPr>
                <w:tcW w:w="733" w:type="dxa"/>
                <w:shd w:val="clear" w:color="auto" w:fill="FFFFFF" w:themeFill="background1"/>
                <w:vAlign w:val="center"/>
              </w:tcPr>
              <w:p w14:paraId="0093B5FD" w14:textId="3C5FD55D"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3DB94AE8" w14:textId="3A6D6C10"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12104991"/>
            <w:lock w:val="sdtLocked"/>
            <w:placeholder>
              <w:docPart w:val="675E08784F1D40E1BE1426287F2B8465"/>
            </w:placeholder>
            <w:showingPlcHdr/>
            <w15:color w:val="000000"/>
            <w:text/>
          </w:sdtPr>
          <w:sdtEndPr/>
          <w:sdtContent>
            <w:tc>
              <w:tcPr>
                <w:tcW w:w="960" w:type="dxa"/>
                <w:gridSpan w:val="2"/>
                <w:shd w:val="clear" w:color="auto" w:fill="FFFFFF" w:themeFill="background1"/>
                <w:vAlign w:val="center"/>
              </w:tcPr>
              <w:p w14:paraId="321ABF25" w14:textId="3D41C797"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4723CCDA" w14:textId="77777777" w:rsidR="00B4279C" w:rsidRPr="00774234" w:rsidRDefault="00B4279C" w:rsidP="00756027">
            <w:pPr>
              <w:jc w:val="center"/>
              <w:rPr>
                <w:rFonts w:ascii="Calibri" w:hAnsi="Calibri" w:cs="Calibri"/>
              </w:rPr>
            </w:pPr>
          </w:p>
        </w:tc>
        <w:sdt>
          <w:sdtPr>
            <w:rPr>
              <w:rFonts w:ascii="Calibri" w:hAnsi="Calibri" w:cs="Calibri"/>
            </w:rPr>
            <w:id w:val="1734426332"/>
            <w:lock w:val="sdtLocked"/>
            <w:placeholder>
              <w:docPart w:val="2F2DC35D96804707889D73AFC9301AAE"/>
            </w:placeholder>
            <w:showingPlcHdr/>
            <w15:color w:val="000000"/>
            <w:text/>
          </w:sdtPr>
          <w:sdtEndPr/>
          <w:sdtContent>
            <w:tc>
              <w:tcPr>
                <w:tcW w:w="737" w:type="dxa"/>
                <w:shd w:val="clear" w:color="auto" w:fill="FFFFFF" w:themeFill="background1"/>
                <w:vAlign w:val="center"/>
              </w:tcPr>
              <w:p w14:paraId="28CDDE7E" w14:textId="6EE518BE"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7CDD4BA8" w14:textId="6F4A72BF"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470357284"/>
            <w:lock w:val="sdtLocked"/>
            <w:placeholder>
              <w:docPart w:val="8923D7E6DF62416B9A59698F6D690E07"/>
            </w:placeholder>
            <w:showingPlcHdr/>
            <w15:color w:val="000000"/>
            <w:text/>
          </w:sdtPr>
          <w:sdtEndPr/>
          <w:sdtContent>
            <w:tc>
              <w:tcPr>
                <w:tcW w:w="737" w:type="dxa"/>
                <w:shd w:val="clear" w:color="auto" w:fill="FFFFFF" w:themeFill="background1"/>
                <w:vAlign w:val="center"/>
              </w:tcPr>
              <w:p w14:paraId="43769BF0" w14:textId="6C579864"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384930BC" w14:textId="77777777" w:rsidR="00B4279C" w:rsidRPr="00774234" w:rsidRDefault="00B4279C" w:rsidP="00756027">
            <w:pPr>
              <w:jc w:val="center"/>
              <w:rPr>
                <w:rFonts w:ascii="Calibri" w:hAnsi="Calibri" w:cs="Calibri"/>
              </w:rPr>
            </w:pPr>
          </w:p>
        </w:tc>
        <w:sdt>
          <w:sdtPr>
            <w:rPr>
              <w:rFonts w:ascii="Calibri" w:hAnsi="Calibri" w:cs="Calibri"/>
            </w:rPr>
            <w:id w:val="-880943691"/>
            <w:lock w:val="sdtLocked"/>
            <w:placeholder>
              <w:docPart w:val="14E29DD2668547A2AFDD71C4143A3A18"/>
            </w:placeholder>
            <w:showingPlcHdr/>
            <w15:color w:val="000000"/>
            <w:text/>
          </w:sdtPr>
          <w:sdtEndPr/>
          <w:sdtContent>
            <w:tc>
              <w:tcPr>
                <w:tcW w:w="737" w:type="dxa"/>
                <w:shd w:val="clear" w:color="auto" w:fill="FFFFFF" w:themeFill="background1"/>
                <w:vAlign w:val="center"/>
              </w:tcPr>
              <w:p w14:paraId="2BA815AB" w14:textId="6243E1EB"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6A54102B" w14:textId="3E303919"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87205397"/>
            <w:lock w:val="sdtLocked"/>
            <w:placeholder>
              <w:docPart w:val="D44B073D1E1D4835901BDB2DBC00C462"/>
            </w:placeholder>
            <w:showingPlcHdr/>
            <w15:color w:val="000000"/>
            <w:text/>
          </w:sdtPr>
          <w:sdtEndPr/>
          <w:sdtContent>
            <w:tc>
              <w:tcPr>
                <w:tcW w:w="737" w:type="dxa"/>
                <w:shd w:val="clear" w:color="auto" w:fill="FFFFFF" w:themeFill="background1"/>
                <w:vAlign w:val="center"/>
              </w:tcPr>
              <w:p w14:paraId="6ADF815F" w14:textId="6B9FCBAF"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1B731AFE" w14:textId="77777777" w:rsidR="00B4279C" w:rsidRPr="00774234" w:rsidRDefault="00B4279C" w:rsidP="000539F0">
            <w:pPr>
              <w:rPr>
                <w:rFonts w:ascii="Calibri" w:hAnsi="Calibri" w:cs="Calibri"/>
              </w:rPr>
            </w:pPr>
          </w:p>
        </w:tc>
        <w:sdt>
          <w:sdtPr>
            <w:rPr>
              <w:rFonts w:ascii="Calibri" w:hAnsi="Calibri" w:cs="Calibri"/>
            </w:rPr>
            <w:id w:val="-1806696708"/>
            <w:lock w:val="sdtLocked"/>
            <w:placeholder>
              <w:docPart w:val="6CF3BFEB4B384FD48CA3C4754CF42B83"/>
            </w:placeholder>
            <w:showingPlcHdr/>
            <w15:color w:val="000000"/>
            <w:text/>
          </w:sdtPr>
          <w:sdtEndPr/>
          <w:sdtContent>
            <w:tc>
              <w:tcPr>
                <w:tcW w:w="737" w:type="dxa"/>
                <w:shd w:val="clear" w:color="auto" w:fill="FFFFFF" w:themeFill="background1"/>
                <w:vAlign w:val="center"/>
              </w:tcPr>
              <w:p w14:paraId="182E8FFD" w14:textId="33BD7EDD"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4D569A20" w14:textId="45C2E277" w:rsidR="00B4279C" w:rsidRPr="00774234" w:rsidRDefault="00B4279C" w:rsidP="00004A6D">
            <w:pPr>
              <w:rPr>
                <w:rFonts w:ascii="Calibri" w:hAnsi="Calibri" w:cs="Calibri"/>
              </w:rPr>
            </w:pPr>
            <w:r w:rsidRPr="00774234">
              <w:rPr>
                <w:rFonts w:ascii="Calibri" w:hAnsi="Calibri" w:cs="Calibri"/>
              </w:rPr>
              <w:t>hrs</w:t>
            </w:r>
          </w:p>
        </w:tc>
        <w:sdt>
          <w:sdtPr>
            <w:rPr>
              <w:rFonts w:ascii="Calibri" w:hAnsi="Calibri" w:cs="Calibri"/>
            </w:rPr>
            <w:id w:val="-1102875390"/>
            <w:lock w:val="sdtLocked"/>
            <w:placeholder>
              <w:docPart w:val="69DE1185EB43432F8EC5C6D0EE0ADE0A"/>
            </w:placeholder>
            <w:showingPlcHdr/>
            <w15:color w:val="000000"/>
            <w:text/>
          </w:sdtPr>
          <w:sdtEndPr/>
          <w:sdtContent>
            <w:tc>
              <w:tcPr>
                <w:tcW w:w="740" w:type="dxa"/>
                <w:shd w:val="clear" w:color="auto" w:fill="FFFFFF" w:themeFill="background1"/>
                <w:vAlign w:val="center"/>
              </w:tcPr>
              <w:p w14:paraId="29DF30F5" w14:textId="1A3179BA"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2E3A4AAA" w14:textId="642FE1DD" w:rsidR="00B4279C" w:rsidRPr="00774234" w:rsidRDefault="00B4279C" w:rsidP="00004A6D">
            <w:pPr>
              <w:rPr>
                <w:rFonts w:ascii="Calibri" w:hAnsi="Calibri" w:cs="Calibri"/>
              </w:rPr>
            </w:pPr>
            <w:r w:rsidRPr="00774234">
              <w:rPr>
                <w:rFonts w:ascii="Calibri" w:hAnsi="Calibri" w:cs="Calibri"/>
              </w:rPr>
              <w:t>mins</w:t>
            </w:r>
          </w:p>
        </w:tc>
      </w:tr>
      <w:tr w:rsidR="00004A6D" w14:paraId="52C33E76" w14:textId="0D4F18AE" w:rsidTr="00004A6D">
        <w:trPr>
          <w:gridAfter w:val="1"/>
          <w:wAfter w:w="186" w:type="dxa"/>
          <w:trHeight w:val="57"/>
        </w:trPr>
        <w:tc>
          <w:tcPr>
            <w:tcW w:w="601" w:type="dxa"/>
          </w:tcPr>
          <w:p w14:paraId="3B91DBA7" w14:textId="77777777" w:rsidR="00B4279C" w:rsidRPr="00774234" w:rsidRDefault="00B4279C" w:rsidP="005A71E2">
            <w:pPr>
              <w:jc w:val="center"/>
              <w:rPr>
                <w:rFonts w:ascii="Calibri" w:hAnsi="Calibri" w:cs="Calibri"/>
                <w:b/>
                <w:bCs/>
                <w:sz w:val="12"/>
                <w:szCs w:val="12"/>
              </w:rPr>
            </w:pPr>
          </w:p>
        </w:tc>
        <w:tc>
          <w:tcPr>
            <w:tcW w:w="735" w:type="dxa"/>
            <w:vAlign w:val="center"/>
          </w:tcPr>
          <w:p w14:paraId="2201A8FC" w14:textId="36D41C0E"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34BC9188" w14:textId="77777777" w:rsidR="00B4279C" w:rsidRPr="00774234" w:rsidRDefault="00B4279C" w:rsidP="00756027">
            <w:pPr>
              <w:jc w:val="center"/>
              <w:rPr>
                <w:rFonts w:ascii="Calibri" w:hAnsi="Calibri" w:cs="Calibri"/>
                <w:b/>
                <w:bCs/>
                <w:sz w:val="12"/>
                <w:szCs w:val="12"/>
              </w:rPr>
            </w:pPr>
          </w:p>
        </w:tc>
        <w:tc>
          <w:tcPr>
            <w:tcW w:w="733" w:type="dxa"/>
            <w:vAlign w:val="center"/>
          </w:tcPr>
          <w:p w14:paraId="4127DAE9" w14:textId="3078D1C6"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3105E194" w14:textId="77777777" w:rsidR="00B4279C" w:rsidRPr="00774234" w:rsidRDefault="00B4279C" w:rsidP="00756027">
            <w:pPr>
              <w:jc w:val="center"/>
              <w:rPr>
                <w:rFonts w:ascii="Calibri" w:hAnsi="Calibri" w:cs="Calibri"/>
                <w:b/>
                <w:bCs/>
                <w:sz w:val="12"/>
                <w:szCs w:val="12"/>
              </w:rPr>
            </w:pPr>
          </w:p>
        </w:tc>
        <w:tc>
          <w:tcPr>
            <w:tcW w:w="960" w:type="dxa"/>
            <w:gridSpan w:val="2"/>
            <w:vAlign w:val="center"/>
          </w:tcPr>
          <w:p w14:paraId="65A46D68" w14:textId="59916A39"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70062384" w14:textId="77777777" w:rsidR="00B4279C" w:rsidRPr="00774234" w:rsidRDefault="00B4279C" w:rsidP="00756027">
            <w:pPr>
              <w:jc w:val="center"/>
              <w:rPr>
                <w:rFonts w:ascii="Calibri" w:hAnsi="Calibri" w:cs="Calibri"/>
                <w:sz w:val="12"/>
                <w:szCs w:val="12"/>
              </w:rPr>
            </w:pPr>
          </w:p>
        </w:tc>
        <w:tc>
          <w:tcPr>
            <w:tcW w:w="737" w:type="dxa"/>
            <w:vAlign w:val="center"/>
          </w:tcPr>
          <w:p w14:paraId="4C9183B8" w14:textId="306981FA"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0576F9F2" w14:textId="77777777" w:rsidR="00B4279C" w:rsidRPr="00774234" w:rsidRDefault="00B4279C" w:rsidP="00756027">
            <w:pPr>
              <w:jc w:val="center"/>
              <w:rPr>
                <w:rFonts w:ascii="Calibri" w:hAnsi="Calibri" w:cs="Calibri"/>
                <w:b/>
                <w:bCs/>
                <w:sz w:val="12"/>
                <w:szCs w:val="12"/>
              </w:rPr>
            </w:pPr>
          </w:p>
        </w:tc>
        <w:tc>
          <w:tcPr>
            <w:tcW w:w="737" w:type="dxa"/>
            <w:vAlign w:val="center"/>
          </w:tcPr>
          <w:p w14:paraId="368D7F02" w14:textId="240E4036"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6D4E3389" w14:textId="77777777" w:rsidR="00B4279C" w:rsidRPr="00774234" w:rsidRDefault="00B4279C" w:rsidP="00756027">
            <w:pPr>
              <w:jc w:val="center"/>
              <w:rPr>
                <w:rFonts w:ascii="Calibri" w:hAnsi="Calibri" w:cs="Calibri"/>
                <w:sz w:val="12"/>
                <w:szCs w:val="12"/>
              </w:rPr>
            </w:pPr>
          </w:p>
        </w:tc>
        <w:tc>
          <w:tcPr>
            <w:tcW w:w="737" w:type="dxa"/>
            <w:vAlign w:val="center"/>
          </w:tcPr>
          <w:p w14:paraId="7E6A5997" w14:textId="31A0FA12"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50FBE007" w14:textId="77777777" w:rsidR="00B4279C" w:rsidRPr="00774234" w:rsidRDefault="00B4279C" w:rsidP="00756027">
            <w:pPr>
              <w:jc w:val="center"/>
              <w:rPr>
                <w:rFonts w:ascii="Calibri" w:hAnsi="Calibri" w:cs="Calibri"/>
                <w:b/>
                <w:bCs/>
                <w:sz w:val="12"/>
                <w:szCs w:val="12"/>
              </w:rPr>
            </w:pPr>
          </w:p>
        </w:tc>
        <w:tc>
          <w:tcPr>
            <w:tcW w:w="737" w:type="dxa"/>
            <w:vAlign w:val="center"/>
          </w:tcPr>
          <w:p w14:paraId="6C1BF75E" w14:textId="60D4918C"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07EDC0DF" w14:textId="77777777" w:rsidR="00B4279C" w:rsidRPr="00774234" w:rsidRDefault="00B4279C" w:rsidP="000539F0">
            <w:pPr>
              <w:rPr>
                <w:rFonts w:ascii="Calibri" w:hAnsi="Calibri" w:cs="Calibri"/>
                <w:sz w:val="12"/>
                <w:szCs w:val="12"/>
              </w:rPr>
            </w:pPr>
          </w:p>
        </w:tc>
        <w:tc>
          <w:tcPr>
            <w:tcW w:w="737" w:type="dxa"/>
            <w:vAlign w:val="center"/>
          </w:tcPr>
          <w:p w14:paraId="725A73B4" w14:textId="073DC62D" w:rsidR="00B4279C" w:rsidRPr="00774234" w:rsidRDefault="00B4279C" w:rsidP="00004A6D">
            <w:pPr>
              <w:jc w:val="center"/>
              <w:rPr>
                <w:rFonts w:ascii="Calibri" w:hAnsi="Calibri" w:cs="Calibri"/>
                <w:sz w:val="12"/>
                <w:szCs w:val="12"/>
              </w:rPr>
            </w:pPr>
          </w:p>
        </w:tc>
        <w:tc>
          <w:tcPr>
            <w:tcW w:w="624" w:type="dxa"/>
            <w:vAlign w:val="center"/>
          </w:tcPr>
          <w:p w14:paraId="1315C4DE" w14:textId="77777777" w:rsidR="00B4279C" w:rsidRPr="00774234" w:rsidRDefault="00B4279C" w:rsidP="00004A6D">
            <w:pPr>
              <w:rPr>
                <w:rFonts w:ascii="Calibri" w:hAnsi="Calibri" w:cs="Calibri"/>
                <w:sz w:val="12"/>
                <w:szCs w:val="12"/>
              </w:rPr>
            </w:pPr>
          </w:p>
        </w:tc>
        <w:tc>
          <w:tcPr>
            <w:tcW w:w="740" w:type="dxa"/>
            <w:vAlign w:val="center"/>
          </w:tcPr>
          <w:p w14:paraId="470CD7E5" w14:textId="3CD4D481"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2E72722D" w14:textId="77777777" w:rsidR="00B4279C" w:rsidRPr="00774234" w:rsidRDefault="00B4279C" w:rsidP="00004A6D">
            <w:pPr>
              <w:rPr>
                <w:rFonts w:ascii="Calibri" w:hAnsi="Calibri" w:cs="Calibri"/>
                <w:sz w:val="12"/>
                <w:szCs w:val="12"/>
              </w:rPr>
            </w:pPr>
          </w:p>
        </w:tc>
      </w:tr>
      <w:tr w:rsidR="00004A6D" w14:paraId="7B2EBFE2" w14:textId="7792ED34" w:rsidTr="00004A6D">
        <w:trPr>
          <w:gridAfter w:val="1"/>
          <w:wAfter w:w="186" w:type="dxa"/>
          <w:trHeight w:val="57"/>
        </w:trPr>
        <w:tc>
          <w:tcPr>
            <w:tcW w:w="601" w:type="dxa"/>
          </w:tcPr>
          <w:p w14:paraId="6B5CF7F0" w14:textId="77777777" w:rsidR="00B4279C" w:rsidRPr="00774234" w:rsidRDefault="00B4279C" w:rsidP="005A71E2">
            <w:pPr>
              <w:jc w:val="center"/>
              <w:rPr>
                <w:rFonts w:ascii="Calibri" w:hAnsi="Calibri" w:cs="Calibri"/>
                <w:b/>
                <w:bCs/>
                <w:sz w:val="16"/>
                <w:szCs w:val="16"/>
              </w:rPr>
            </w:pPr>
          </w:p>
        </w:tc>
        <w:tc>
          <w:tcPr>
            <w:tcW w:w="735" w:type="dxa"/>
            <w:vAlign w:val="center"/>
          </w:tcPr>
          <w:p w14:paraId="03CE6216" w14:textId="77777777" w:rsidR="00B4279C" w:rsidRPr="00774234" w:rsidRDefault="00B4279C" w:rsidP="00756027">
            <w:pPr>
              <w:jc w:val="center"/>
              <w:rPr>
                <w:rFonts w:ascii="Calibri" w:hAnsi="Calibri" w:cs="Calibri"/>
                <w:sz w:val="16"/>
                <w:szCs w:val="16"/>
              </w:rPr>
            </w:pPr>
          </w:p>
        </w:tc>
        <w:tc>
          <w:tcPr>
            <w:tcW w:w="236" w:type="dxa"/>
            <w:vAlign w:val="center"/>
          </w:tcPr>
          <w:p w14:paraId="1F959A85" w14:textId="77777777" w:rsidR="00B4279C" w:rsidRPr="00774234" w:rsidRDefault="00B4279C" w:rsidP="00756027">
            <w:pPr>
              <w:jc w:val="center"/>
              <w:rPr>
                <w:rFonts w:ascii="Calibri" w:hAnsi="Calibri" w:cs="Calibri"/>
                <w:b/>
                <w:bCs/>
                <w:sz w:val="16"/>
                <w:szCs w:val="16"/>
              </w:rPr>
            </w:pPr>
          </w:p>
        </w:tc>
        <w:tc>
          <w:tcPr>
            <w:tcW w:w="733" w:type="dxa"/>
            <w:vAlign w:val="center"/>
          </w:tcPr>
          <w:p w14:paraId="4955A074" w14:textId="77777777" w:rsidR="00B4279C" w:rsidRPr="00774234" w:rsidRDefault="00B4279C" w:rsidP="00756027">
            <w:pPr>
              <w:jc w:val="center"/>
              <w:rPr>
                <w:rFonts w:ascii="Calibri" w:hAnsi="Calibri" w:cs="Calibri"/>
                <w:sz w:val="16"/>
                <w:szCs w:val="16"/>
              </w:rPr>
            </w:pPr>
          </w:p>
        </w:tc>
        <w:tc>
          <w:tcPr>
            <w:tcW w:w="236" w:type="dxa"/>
            <w:vAlign w:val="center"/>
          </w:tcPr>
          <w:p w14:paraId="74F96E8F" w14:textId="77777777" w:rsidR="00B4279C" w:rsidRPr="00774234" w:rsidRDefault="00B4279C" w:rsidP="00756027">
            <w:pPr>
              <w:jc w:val="center"/>
              <w:rPr>
                <w:rFonts w:ascii="Calibri" w:hAnsi="Calibri" w:cs="Calibri"/>
                <w:b/>
                <w:bCs/>
                <w:sz w:val="16"/>
                <w:szCs w:val="16"/>
              </w:rPr>
            </w:pPr>
          </w:p>
        </w:tc>
        <w:tc>
          <w:tcPr>
            <w:tcW w:w="960" w:type="dxa"/>
            <w:gridSpan w:val="2"/>
            <w:vAlign w:val="center"/>
          </w:tcPr>
          <w:p w14:paraId="68A0B5C2" w14:textId="1179AC29" w:rsidR="00B4279C" w:rsidRPr="00774234" w:rsidRDefault="00B4279C" w:rsidP="00756027">
            <w:pPr>
              <w:jc w:val="center"/>
              <w:rPr>
                <w:rFonts w:ascii="Calibri" w:hAnsi="Calibri" w:cs="Calibri"/>
                <w:sz w:val="16"/>
                <w:szCs w:val="16"/>
              </w:rPr>
            </w:pPr>
          </w:p>
        </w:tc>
        <w:tc>
          <w:tcPr>
            <w:tcW w:w="567" w:type="dxa"/>
            <w:gridSpan w:val="2"/>
            <w:vAlign w:val="center"/>
          </w:tcPr>
          <w:p w14:paraId="7869D22D" w14:textId="77777777" w:rsidR="00B4279C" w:rsidRPr="00774234" w:rsidRDefault="00B4279C" w:rsidP="00756027">
            <w:pPr>
              <w:jc w:val="center"/>
              <w:rPr>
                <w:rFonts w:ascii="Calibri" w:hAnsi="Calibri" w:cs="Calibri"/>
                <w:sz w:val="16"/>
                <w:szCs w:val="16"/>
              </w:rPr>
            </w:pPr>
          </w:p>
        </w:tc>
        <w:tc>
          <w:tcPr>
            <w:tcW w:w="737" w:type="dxa"/>
            <w:vAlign w:val="center"/>
          </w:tcPr>
          <w:p w14:paraId="6EC24972" w14:textId="77777777" w:rsidR="00B4279C" w:rsidRPr="00774234" w:rsidRDefault="00B4279C" w:rsidP="00756027">
            <w:pPr>
              <w:jc w:val="center"/>
              <w:rPr>
                <w:rFonts w:ascii="Calibri" w:hAnsi="Calibri" w:cs="Calibri"/>
                <w:sz w:val="16"/>
                <w:szCs w:val="16"/>
              </w:rPr>
            </w:pPr>
          </w:p>
        </w:tc>
        <w:tc>
          <w:tcPr>
            <w:tcW w:w="236" w:type="dxa"/>
            <w:vAlign w:val="center"/>
          </w:tcPr>
          <w:p w14:paraId="2E889CA4" w14:textId="77777777" w:rsidR="00B4279C" w:rsidRPr="00774234" w:rsidRDefault="00B4279C" w:rsidP="00756027">
            <w:pPr>
              <w:jc w:val="center"/>
              <w:rPr>
                <w:rFonts w:ascii="Calibri" w:hAnsi="Calibri" w:cs="Calibri"/>
                <w:b/>
                <w:bCs/>
                <w:sz w:val="16"/>
                <w:szCs w:val="16"/>
              </w:rPr>
            </w:pPr>
          </w:p>
        </w:tc>
        <w:tc>
          <w:tcPr>
            <w:tcW w:w="737" w:type="dxa"/>
            <w:vAlign w:val="center"/>
          </w:tcPr>
          <w:p w14:paraId="0EB10E79" w14:textId="18617B42" w:rsidR="00B4279C" w:rsidRPr="00774234" w:rsidRDefault="00B4279C" w:rsidP="00756027">
            <w:pPr>
              <w:jc w:val="center"/>
              <w:rPr>
                <w:rFonts w:ascii="Calibri" w:hAnsi="Calibri" w:cs="Calibri"/>
                <w:sz w:val="16"/>
                <w:szCs w:val="16"/>
              </w:rPr>
            </w:pPr>
          </w:p>
        </w:tc>
        <w:tc>
          <w:tcPr>
            <w:tcW w:w="567" w:type="dxa"/>
            <w:gridSpan w:val="3"/>
            <w:vAlign w:val="center"/>
          </w:tcPr>
          <w:p w14:paraId="3984F0D4" w14:textId="77777777" w:rsidR="00B4279C" w:rsidRPr="00774234" w:rsidRDefault="00B4279C" w:rsidP="00756027">
            <w:pPr>
              <w:jc w:val="center"/>
              <w:rPr>
                <w:rFonts w:ascii="Calibri" w:hAnsi="Calibri" w:cs="Calibri"/>
                <w:sz w:val="16"/>
                <w:szCs w:val="16"/>
              </w:rPr>
            </w:pPr>
          </w:p>
        </w:tc>
        <w:tc>
          <w:tcPr>
            <w:tcW w:w="737" w:type="dxa"/>
            <w:vAlign w:val="center"/>
          </w:tcPr>
          <w:p w14:paraId="44CBDEA7" w14:textId="77777777" w:rsidR="00B4279C" w:rsidRPr="00774234" w:rsidRDefault="00B4279C" w:rsidP="00756027">
            <w:pPr>
              <w:jc w:val="center"/>
              <w:rPr>
                <w:rFonts w:ascii="Calibri" w:hAnsi="Calibri" w:cs="Calibri"/>
                <w:sz w:val="16"/>
                <w:szCs w:val="16"/>
              </w:rPr>
            </w:pPr>
          </w:p>
        </w:tc>
        <w:tc>
          <w:tcPr>
            <w:tcW w:w="236" w:type="dxa"/>
            <w:vAlign w:val="center"/>
          </w:tcPr>
          <w:p w14:paraId="5C2993C5" w14:textId="77777777" w:rsidR="00B4279C" w:rsidRPr="00774234" w:rsidRDefault="00B4279C" w:rsidP="00756027">
            <w:pPr>
              <w:jc w:val="center"/>
              <w:rPr>
                <w:rFonts w:ascii="Calibri" w:hAnsi="Calibri" w:cs="Calibri"/>
                <w:b/>
                <w:bCs/>
                <w:sz w:val="16"/>
                <w:szCs w:val="16"/>
              </w:rPr>
            </w:pPr>
          </w:p>
        </w:tc>
        <w:tc>
          <w:tcPr>
            <w:tcW w:w="737" w:type="dxa"/>
            <w:vAlign w:val="center"/>
          </w:tcPr>
          <w:p w14:paraId="3C17C9AF" w14:textId="4EA2560C" w:rsidR="00B4279C" w:rsidRPr="00774234" w:rsidRDefault="00B4279C" w:rsidP="00756027">
            <w:pPr>
              <w:jc w:val="center"/>
              <w:rPr>
                <w:rFonts w:ascii="Calibri" w:hAnsi="Calibri" w:cs="Calibri"/>
                <w:sz w:val="16"/>
                <w:szCs w:val="16"/>
              </w:rPr>
            </w:pPr>
          </w:p>
        </w:tc>
        <w:tc>
          <w:tcPr>
            <w:tcW w:w="680" w:type="dxa"/>
            <w:gridSpan w:val="3"/>
          </w:tcPr>
          <w:p w14:paraId="77A12227" w14:textId="77777777" w:rsidR="00B4279C" w:rsidRPr="00774234" w:rsidRDefault="00B4279C" w:rsidP="000539F0">
            <w:pPr>
              <w:rPr>
                <w:rFonts w:ascii="Calibri" w:hAnsi="Calibri" w:cs="Calibri"/>
                <w:sz w:val="16"/>
                <w:szCs w:val="16"/>
              </w:rPr>
            </w:pPr>
          </w:p>
        </w:tc>
        <w:tc>
          <w:tcPr>
            <w:tcW w:w="737" w:type="dxa"/>
            <w:vAlign w:val="center"/>
          </w:tcPr>
          <w:p w14:paraId="0E8784D6" w14:textId="77777777" w:rsidR="00B4279C" w:rsidRPr="00774234" w:rsidRDefault="00B4279C" w:rsidP="00004A6D">
            <w:pPr>
              <w:jc w:val="center"/>
              <w:rPr>
                <w:rFonts w:ascii="Calibri" w:hAnsi="Calibri" w:cs="Calibri"/>
                <w:sz w:val="16"/>
                <w:szCs w:val="16"/>
              </w:rPr>
            </w:pPr>
          </w:p>
        </w:tc>
        <w:tc>
          <w:tcPr>
            <w:tcW w:w="624" w:type="dxa"/>
            <w:vAlign w:val="center"/>
          </w:tcPr>
          <w:p w14:paraId="7FFFABA7" w14:textId="77777777" w:rsidR="00B4279C" w:rsidRPr="00774234" w:rsidRDefault="00B4279C" w:rsidP="00004A6D">
            <w:pPr>
              <w:rPr>
                <w:rFonts w:ascii="Calibri" w:hAnsi="Calibri" w:cs="Calibri"/>
                <w:sz w:val="16"/>
                <w:szCs w:val="16"/>
              </w:rPr>
            </w:pPr>
          </w:p>
        </w:tc>
        <w:tc>
          <w:tcPr>
            <w:tcW w:w="740" w:type="dxa"/>
            <w:vAlign w:val="center"/>
          </w:tcPr>
          <w:p w14:paraId="7BA81B5D" w14:textId="297527E0" w:rsidR="00B4279C" w:rsidRPr="00774234" w:rsidRDefault="00B4279C" w:rsidP="00004A6D">
            <w:pPr>
              <w:jc w:val="center"/>
              <w:rPr>
                <w:rFonts w:ascii="Calibri" w:hAnsi="Calibri" w:cs="Calibri"/>
                <w:sz w:val="16"/>
                <w:szCs w:val="16"/>
              </w:rPr>
            </w:pPr>
          </w:p>
        </w:tc>
        <w:tc>
          <w:tcPr>
            <w:tcW w:w="744" w:type="dxa"/>
            <w:shd w:val="clear" w:color="auto" w:fill="auto"/>
            <w:vAlign w:val="center"/>
          </w:tcPr>
          <w:p w14:paraId="5AA2E152" w14:textId="77777777" w:rsidR="00B4279C" w:rsidRPr="00774234" w:rsidRDefault="00B4279C" w:rsidP="00004A6D">
            <w:pPr>
              <w:rPr>
                <w:rFonts w:ascii="Calibri" w:hAnsi="Calibri" w:cs="Calibri"/>
                <w:sz w:val="16"/>
                <w:szCs w:val="16"/>
              </w:rPr>
            </w:pPr>
          </w:p>
        </w:tc>
      </w:tr>
      <w:tr w:rsidR="00004A6D" w14:paraId="1FC8038A" w14:textId="35AAE354" w:rsidTr="00004A6D">
        <w:trPr>
          <w:gridAfter w:val="1"/>
          <w:wAfter w:w="186" w:type="dxa"/>
          <w:trHeight w:val="397"/>
        </w:trPr>
        <w:tc>
          <w:tcPr>
            <w:tcW w:w="601" w:type="dxa"/>
          </w:tcPr>
          <w:p w14:paraId="33AC9A91" w14:textId="711FBA6F" w:rsidR="00B4279C" w:rsidRPr="00774234" w:rsidRDefault="00B4279C" w:rsidP="005A71E2">
            <w:pPr>
              <w:jc w:val="center"/>
              <w:rPr>
                <w:rFonts w:ascii="Calibri" w:hAnsi="Calibri" w:cs="Calibri"/>
                <w:b/>
                <w:bCs/>
              </w:rPr>
            </w:pPr>
            <w:r w:rsidRPr="00774234">
              <w:rPr>
                <w:rFonts w:ascii="Calibri" w:hAnsi="Calibri" w:cs="Calibri"/>
                <w:b/>
                <w:bCs/>
              </w:rPr>
              <w:t>9</w:t>
            </w:r>
          </w:p>
        </w:tc>
        <w:sdt>
          <w:sdtPr>
            <w:rPr>
              <w:rFonts w:ascii="Calibri" w:hAnsi="Calibri" w:cs="Calibri"/>
            </w:rPr>
            <w:id w:val="-1373530163"/>
            <w:lock w:val="sdtLocked"/>
            <w:placeholder>
              <w:docPart w:val="4FF6193E0776403D8BB523684CF62917"/>
            </w:placeholder>
            <w:showingPlcHdr/>
            <w15:color w:val="000000"/>
            <w:text/>
          </w:sdtPr>
          <w:sdtEndPr/>
          <w:sdtContent>
            <w:tc>
              <w:tcPr>
                <w:tcW w:w="735" w:type="dxa"/>
                <w:shd w:val="clear" w:color="auto" w:fill="FFFFFF" w:themeFill="background1"/>
                <w:vAlign w:val="center"/>
              </w:tcPr>
              <w:p w14:paraId="62B6CD91" w14:textId="74537C84"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19F91250" w14:textId="0AD13740"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752964746"/>
            <w:lock w:val="sdtLocked"/>
            <w:placeholder>
              <w:docPart w:val="156B386FC49B499E8BD6955100006FEC"/>
            </w:placeholder>
            <w:showingPlcHdr/>
            <w15:color w:val="000000"/>
            <w:text/>
          </w:sdtPr>
          <w:sdtEndPr/>
          <w:sdtContent>
            <w:tc>
              <w:tcPr>
                <w:tcW w:w="733" w:type="dxa"/>
                <w:shd w:val="clear" w:color="auto" w:fill="FFFFFF" w:themeFill="background1"/>
                <w:vAlign w:val="center"/>
              </w:tcPr>
              <w:p w14:paraId="03404A5A" w14:textId="681C86C5"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54711684" w14:textId="12D77330"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349649943"/>
            <w:lock w:val="sdtLocked"/>
            <w:placeholder>
              <w:docPart w:val="DDC6E5A797664EF88B9E75874618E8FC"/>
            </w:placeholder>
            <w:showingPlcHdr/>
            <w15:color w:val="000000"/>
            <w:text/>
          </w:sdtPr>
          <w:sdtEndPr/>
          <w:sdtContent>
            <w:tc>
              <w:tcPr>
                <w:tcW w:w="960" w:type="dxa"/>
                <w:gridSpan w:val="2"/>
                <w:shd w:val="clear" w:color="auto" w:fill="FFFFFF" w:themeFill="background1"/>
                <w:vAlign w:val="center"/>
              </w:tcPr>
              <w:p w14:paraId="7FB27E92" w14:textId="1CF05666"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7DAE9554" w14:textId="77777777" w:rsidR="00B4279C" w:rsidRPr="00774234" w:rsidRDefault="00B4279C" w:rsidP="00756027">
            <w:pPr>
              <w:jc w:val="center"/>
              <w:rPr>
                <w:rFonts w:ascii="Calibri" w:hAnsi="Calibri" w:cs="Calibri"/>
              </w:rPr>
            </w:pPr>
          </w:p>
        </w:tc>
        <w:sdt>
          <w:sdtPr>
            <w:rPr>
              <w:rFonts w:ascii="Calibri" w:hAnsi="Calibri" w:cs="Calibri"/>
            </w:rPr>
            <w:id w:val="392703292"/>
            <w:lock w:val="sdtLocked"/>
            <w:placeholder>
              <w:docPart w:val="C2EE5115AACF4B9DA214151912A366B3"/>
            </w:placeholder>
            <w:showingPlcHdr/>
            <w15:color w:val="000000"/>
            <w:text/>
          </w:sdtPr>
          <w:sdtEndPr/>
          <w:sdtContent>
            <w:tc>
              <w:tcPr>
                <w:tcW w:w="737" w:type="dxa"/>
                <w:shd w:val="clear" w:color="auto" w:fill="FFFFFF" w:themeFill="background1"/>
                <w:vAlign w:val="center"/>
              </w:tcPr>
              <w:p w14:paraId="110CD8EA" w14:textId="4C231F70"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34EA378A" w14:textId="16210E2A"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368342822"/>
            <w:lock w:val="sdtLocked"/>
            <w:placeholder>
              <w:docPart w:val="68FEE2CD61AA4D17928CA1D367ACF510"/>
            </w:placeholder>
            <w:showingPlcHdr/>
            <w15:color w:val="000000"/>
            <w:text/>
          </w:sdtPr>
          <w:sdtEndPr/>
          <w:sdtContent>
            <w:tc>
              <w:tcPr>
                <w:tcW w:w="737" w:type="dxa"/>
                <w:shd w:val="clear" w:color="auto" w:fill="FFFFFF" w:themeFill="background1"/>
                <w:vAlign w:val="center"/>
              </w:tcPr>
              <w:p w14:paraId="2DA3C61B" w14:textId="2B52294D"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7EF3C6C2" w14:textId="77777777" w:rsidR="00B4279C" w:rsidRPr="00774234" w:rsidRDefault="00B4279C" w:rsidP="00756027">
            <w:pPr>
              <w:jc w:val="center"/>
              <w:rPr>
                <w:rFonts w:ascii="Calibri" w:hAnsi="Calibri" w:cs="Calibri"/>
              </w:rPr>
            </w:pPr>
          </w:p>
        </w:tc>
        <w:sdt>
          <w:sdtPr>
            <w:rPr>
              <w:rFonts w:ascii="Calibri" w:hAnsi="Calibri" w:cs="Calibri"/>
            </w:rPr>
            <w:id w:val="581573258"/>
            <w:lock w:val="sdtLocked"/>
            <w:placeholder>
              <w:docPart w:val="9FFB5AEB50DC425784F0800B58D6DDF6"/>
            </w:placeholder>
            <w:showingPlcHdr/>
            <w15:color w:val="000000"/>
            <w:text/>
          </w:sdtPr>
          <w:sdtEndPr/>
          <w:sdtContent>
            <w:tc>
              <w:tcPr>
                <w:tcW w:w="737" w:type="dxa"/>
                <w:shd w:val="clear" w:color="auto" w:fill="FFFFFF" w:themeFill="background1"/>
                <w:vAlign w:val="center"/>
              </w:tcPr>
              <w:p w14:paraId="104CDAC0" w14:textId="3AE74716"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6F709F76" w14:textId="5B0B38DD"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669781153"/>
            <w:lock w:val="sdtLocked"/>
            <w:placeholder>
              <w:docPart w:val="9E7CA35103F849E8A8147CE8EA765A51"/>
            </w:placeholder>
            <w:showingPlcHdr/>
            <w15:color w:val="000000"/>
            <w:text/>
          </w:sdtPr>
          <w:sdtEndPr/>
          <w:sdtContent>
            <w:tc>
              <w:tcPr>
                <w:tcW w:w="737" w:type="dxa"/>
                <w:shd w:val="clear" w:color="auto" w:fill="FFFFFF" w:themeFill="background1"/>
                <w:vAlign w:val="center"/>
              </w:tcPr>
              <w:p w14:paraId="691CEF38" w14:textId="3577B31B"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1612232B" w14:textId="77777777" w:rsidR="00B4279C" w:rsidRPr="00774234" w:rsidRDefault="00B4279C" w:rsidP="000539F0">
            <w:pPr>
              <w:rPr>
                <w:rFonts w:ascii="Calibri" w:hAnsi="Calibri" w:cs="Calibri"/>
              </w:rPr>
            </w:pPr>
          </w:p>
        </w:tc>
        <w:sdt>
          <w:sdtPr>
            <w:rPr>
              <w:rFonts w:ascii="Calibri" w:hAnsi="Calibri" w:cs="Calibri"/>
            </w:rPr>
            <w:id w:val="291405123"/>
            <w:lock w:val="sdtLocked"/>
            <w:placeholder>
              <w:docPart w:val="C777F34E2A9D490AA3871F24ADD6FFEF"/>
            </w:placeholder>
            <w:showingPlcHdr/>
            <w15:color w:val="000000"/>
            <w:text/>
          </w:sdtPr>
          <w:sdtEndPr/>
          <w:sdtContent>
            <w:tc>
              <w:tcPr>
                <w:tcW w:w="737" w:type="dxa"/>
                <w:shd w:val="clear" w:color="auto" w:fill="FFFFFF" w:themeFill="background1"/>
                <w:vAlign w:val="center"/>
              </w:tcPr>
              <w:p w14:paraId="528FC7D9" w14:textId="652F92D3"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70F2B0CA" w14:textId="456EC758" w:rsidR="00B4279C" w:rsidRPr="00774234" w:rsidRDefault="00B4279C" w:rsidP="00004A6D">
            <w:pPr>
              <w:rPr>
                <w:rFonts w:ascii="Calibri" w:hAnsi="Calibri" w:cs="Calibri"/>
              </w:rPr>
            </w:pPr>
            <w:r w:rsidRPr="00774234">
              <w:rPr>
                <w:rFonts w:ascii="Calibri" w:hAnsi="Calibri" w:cs="Calibri"/>
              </w:rPr>
              <w:t>hrs</w:t>
            </w:r>
          </w:p>
        </w:tc>
        <w:sdt>
          <w:sdtPr>
            <w:rPr>
              <w:rFonts w:ascii="Calibri" w:hAnsi="Calibri" w:cs="Calibri"/>
            </w:rPr>
            <w:id w:val="-594245312"/>
            <w:lock w:val="sdtLocked"/>
            <w:placeholder>
              <w:docPart w:val="154F8954DB214258AB16EB50A2BCF736"/>
            </w:placeholder>
            <w:showingPlcHdr/>
            <w15:color w:val="000000"/>
            <w:text/>
          </w:sdtPr>
          <w:sdtEndPr/>
          <w:sdtContent>
            <w:tc>
              <w:tcPr>
                <w:tcW w:w="740" w:type="dxa"/>
                <w:shd w:val="clear" w:color="auto" w:fill="FFFFFF" w:themeFill="background1"/>
                <w:vAlign w:val="center"/>
              </w:tcPr>
              <w:p w14:paraId="50DBEAB5" w14:textId="5DF5FE12"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77DFCD80" w14:textId="32C47635" w:rsidR="00B4279C" w:rsidRPr="00774234" w:rsidRDefault="00B4279C" w:rsidP="00004A6D">
            <w:pPr>
              <w:rPr>
                <w:rFonts w:ascii="Calibri" w:hAnsi="Calibri" w:cs="Calibri"/>
              </w:rPr>
            </w:pPr>
            <w:r w:rsidRPr="00774234">
              <w:rPr>
                <w:rFonts w:ascii="Calibri" w:hAnsi="Calibri" w:cs="Calibri"/>
              </w:rPr>
              <w:t>mins</w:t>
            </w:r>
          </w:p>
        </w:tc>
      </w:tr>
      <w:tr w:rsidR="00004A6D" w14:paraId="6CA017F3" w14:textId="5FDBAC59" w:rsidTr="00004A6D">
        <w:trPr>
          <w:gridAfter w:val="1"/>
          <w:wAfter w:w="186" w:type="dxa"/>
          <w:trHeight w:val="57"/>
        </w:trPr>
        <w:tc>
          <w:tcPr>
            <w:tcW w:w="601" w:type="dxa"/>
          </w:tcPr>
          <w:p w14:paraId="22B1184A" w14:textId="77777777" w:rsidR="00B4279C" w:rsidRPr="00774234" w:rsidRDefault="00B4279C" w:rsidP="005A71E2">
            <w:pPr>
              <w:jc w:val="center"/>
              <w:rPr>
                <w:rFonts w:ascii="Calibri" w:hAnsi="Calibri" w:cs="Calibri"/>
                <w:b/>
                <w:bCs/>
                <w:sz w:val="12"/>
                <w:szCs w:val="12"/>
              </w:rPr>
            </w:pPr>
          </w:p>
        </w:tc>
        <w:tc>
          <w:tcPr>
            <w:tcW w:w="735" w:type="dxa"/>
            <w:vAlign w:val="center"/>
          </w:tcPr>
          <w:p w14:paraId="5E22D5CA" w14:textId="2CA9EAD8"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7970919A" w14:textId="77777777" w:rsidR="00B4279C" w:rsidRPr="00774234" w:rsidRDefault="00B4279C" w:rsidP="00756027">
            <w:pPr>
              <w:jc w:val="center"/>
              <w:rPr>
                <w:rFonts w:ascii="Calibri" w:hAnsi="Calibri" w:cs="Calibri"/>
                <w:b/>
                <w:bCs/>
                <w:sz w:val="12"/>
                <w:szCs w:val="12"/>
              </w:rPr>
            </w:pPr>
          </w:p>
        </w:tc>
        <w:tc>
          <w:tcPr>
            <w:tcW w:w="733" w:type="dxa"/>
            <w:vAlign w:val="center"/>
          </w:tcPr>
          <w:p w14:paraId="6E8EBE5F" w14:textId="7A193A83"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752A4569" w14:textId="77777777" w:rsidR="00B4279C" w:rsidRPr="00774234" w:rsidRDefault="00B4279C" w:rsidP="00756027">
            <w:pPr>
              <w:jc w:val="center"/>
              <w:rPr>
                <w:rFonts w:ascii="Calibri" w:hAnsi="Calibri" w:cs="Calibri"/>
                <w:b/>
                <w:bCs/>
                <w:sz w:val="12"/>
                <w:szCs w:val="12"/>
              </w:rPr>
            </w:pPr>
          </w:p>
        </w:tc>
        <w:tc>
          <w:tcPr>
            <w:tcW w:w="960" w:type="dxa"/>
            <w:gridSpan w:val="2"/>
            <w:vAlign w:val="center"/>
          </w:tcPr>
          <w:p w14:paraId="7EFD9ED4" w14:textId="3DC85925"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62C323F3" w14:textId="77777777" w:rsidR="00B4279C" w:rsidRPr="00774234" w:rsidRDefault="00B4279C" w:rsidP="00756027">
            <w:pPr>
              <w:jc w:val="center"/>
              <w:rPr>
                <w:rFonts w:ascii="Calibri" w:hAnsi="Calibri" w:cs="Calibri"/>
                <w:sz w:val="12"/>
                <w:szCs w:val="12"/>
              </w:rPr>
            </w:pPr>
          </w:p>
        </w:tc>
        <w:tc>
          <w:tcPr>
            <w:tcW w:w="737" w:type="dxa"/>
            <w:vAlign w:val="center"/>
          </w:tcPr>
          <w:p w14:paraId="320C2028" w14:textId="16CE6732"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163A6A5D" w14:textId="77777777" w:rsidR="00B4279C" w:rsidRPr="00774234" w:rsidRDefault="00B4279C" w:rsidP="00756027">
            <w:pPr>
              <w:jc w:val="center"/>
              <w:rPr>
                <w:rFonts w:ascii="Calibri" w:hAnsi="Calibri" w:cs="Calibri"/>
                <w:b/>
                <w:bCs/>
                <w:sz w:val="12"/>
                <w:szCs w:val="12"/>
              </w:rPr>
            </w:pPr>
          </w:p>
        </w:tc>
        <w:tc>
          <w:tcPr>
            <w:tcW w:w="737" w:type="dxa"/>
            <w:vAlign w:val="center"/>
          </w:tcPr>
          <w:p w14:paraId="734701B5" w14:textId="1DFF3492"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06197432" w14:textId="77777777" w:rsidR="00B4279C" w:rsidRPr="00774234" w:rsidRDefault="00B4279C" w:rsidP="00756027">
            <w:pPr>
              <w:jc w:val="center"/>
              <w:rPr>
                <w:rFonts w:ascii="Calibri" w:hAnsi="Calibri" w:cs="Calibri"/>
                <w:sz w:val="12"/>
                <w:szCs w:val="12"/>
              </w:rPr>
            </w:pPr>
          </w:p>
        </w:tc>
        <w:tc>
          <w:tcPr>
            <w:tcW w:w="737" w:type="dxa"/>
            <w:vAlign w:val="center"/>
          </w:tcPr>
          <w:p w14:paraId="1D023296" w14:textId="151AB9EE"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785B568B" w14:textId="77777777" w:rsidR="00B4279C" w:rsidRPr="00774234" w:rsidRDefault="00B4279C" w:rsidP="00756027">
            <w:pPr>
              <w:jc w:val="center"/>
              <w:rPr>
                <w:rFonts w:ascii="Calibri" w:hAnsi="Calibri" w:cs="Calibri"/>
                <w:b/>
                <w:bCs/>
                <w:sz w:val="12"/>
                <w:szCs w:val="12"/>
              </w:rPr>
            </w:pPr>
          </w:p>
        </w:tc>
        <w:tc>
          <w:tcPr>
            <w:tcW w:w="737" w:type="dxa"/>
            <w:vAlign w:val="center"/>
          </w:tcPr>
          <w:p w14:paraId="198B43F6" w14:textId="22A58D23"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0EBAE4C6" w14:textId="77777777" w:rsidR="00B4279C" w:rsidRPr="00774234" w:rsidRDefault="00B4279C" w:rsidP="000539F0">
            <w:pPr>
              <w:rPr>
                <w:rFonts w:ascii="Calibri" w:hAnsi="Calibri" w:cs="Calibri"/>
                <w:sz w:val="12"/>
                <w:szCs w:val="12"/>
              </w:rPr>
            </w:pPr>
          </w:p>
        </w:tc>
        <w:tc>
          <w:tcPr>
            <w:tcW w:w="737" w:type="dxa"/>
            <w:vAlign w:val="center"/>
          </w:tcPr>
          <w:p w14:paraId="0487E4BB" w14:textId="58F0307A" w:rsidR="00B4279C" w:rsidRPr="00774234" w:rsidRDefault="00B4279C" w:rsidP="00004A6D">
            <w:pPr>
              <w:jc w:val="center"/>
              <w:rPr>
                <w:rFonts w:ascii="Calibri" w:hAnsi="Calibri" w:cs="Calibri"/>
                <w:sz w:val="12"/>
                <w:szCs w:val="12"/>
              </w:rPr>
            </w:pPr>
          </w:p>
        </w:tc>
        <w:tc>
          <w:tcPr>
            <w:tcW w:w="624" w:type="dxa"/>
            <w:vAlign w:val="center"/>
          </w:tcPr>
          <w:p w14:paraId="6C5E9127" w14:textId="77777777" w:rsidR="00B4279C" w:rsidRPr="00774234" w:rsidRDefault="00B4279C" w:rsidP="00004A6D">
            <w:pPr>
              <w:rPr>
                <w:rFonts w:ascii="Calibri" w:hAnsi="Calibri" w:cs="Calibri"/>
                <w:sz w:val="12"/>
                <w:szCs w:val="12"/>
              </w:rPr>
            </w:pPr>
          </w:p>
        </w:tc>
        <w:tc>
          <w:tcPr>
            <w:tcW w:w="740" w:type="dxa"/>
            <w:vAlign w:val="center"/>
          </w:tcPr>
          <w:p w14:paraId="32E74072" w14:textId="4D30EAB7"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096FAE1F" w14:textId="77777777" w:rsidR="00B4279C" w:rsidRPr="00774234" w:rsidRDefault="00B4279C" w:rsidP="00004A6D">
            <w:pPr>
              <w:rPr>
                <w:rFonts w:ascii="Calibri" w:hAnsi="Calibri" w:cs="Calibri"/>
                <w:sz w:val="12"/>
                <w:szCs w:val="12"/>
              </w:rPr>
            </w:pPr>
          </w:p>
        </w:tc>
      </w:tr>
      <w:tr w:rsidR="00004A6D" w14:paraId="4C9AC4A8" w14:textId="1C77A24C" w:rsidTr="00004A6D">
        <w:trPr>
          <w:gridAfter w:val="1"/>
          <w:wAfter w:w="186" w:type="dxa"/>
          <w:trHeight w:val="57"/>
        </w:trPr>
        <w:tc>
          <w:tcPr>
            <w:tcW w:w="601" w:type="dxa"/>
          </w:tcPr>
          <w:p w14:paraId="6EB0F6A2" w14:textId="77777777" w:rsidR="00B4279C" w:rsidRPr="00774234" w:rsidRDefault="00B4279C" w:rsidP="005A71E2">
            <w:pPr>
              <w:jc w:val="center"/>
              <w:rPr>
                <w:rFonts w:ascii="Calibri" w:hAnsi="Calibri" w:cs="Calibri"/>
                <w:b/>
                <w:bCs/>
                <w:sz w:val="16"/>
                <w:szCs w:val="16"/>
              </w:rPr>
            </w:pPr>
          </w:p>
        </w:tc>
        <w:tc>
          <w:tcPr>
            <w:tcW w:w="735" w:type="dxa"/>
            <w:vAlign w:val="center"/>
          </w:tcPr>
          <w:p w14:paraId="120AA80A" w14:textId="77777777" w:rsidR="00B4279C" w:rsidRPr="00774234" w:rsidRDefault="00B4279C" w:rsidP="00756027">
            <w:pPr>
              <w:jc w:val="center"/>
              <w:rPr>
                <w:rFonts w:ascii="Calibri" w:hAnsi="Calibri" w:cs="Calibri"/>
                <w:sz w:val="16"/>
                <w:szCs w:val="16"/>
              </w:rPr>
            </w:pPr>
          </w:p>
        </w:tc>
        <w:tc>
          <w:tcPr>
            <w:tcW w:w="236" w:type="dxa"/>
            <w:vAlign w:val="center"/>
          </w:tcPr>
          <w:p w14:paraId="3DDD52B6" w14:textId="77777777" w:rsidR="00B4279C" w:rsidRPr="00774234" w:rsidRDefault="00B4279C" w:rsidP="00756027">
            <w:pPr>
              <w:jc w:val="center"/>
              <w:rPr>
                <w:rFonts w:ascii="Calibri" w:hAnsi="Calibri" w:cs="Calibri"/>
                <w:b/>
                <w:bCs/>
                <w:sz w:val="16"/>
                <w:szCs w:val="16"/>
              </w:rPr>
            </w:pPr>
          </w:p>
        </w:tc>
        <w:tc>
          <w:tcPr>
            <w:tcW w:w="733" w:type="dxa"/>
            <w:vAlign w:val="center"/>
          </w:tcPr>
          <w:p w14:paraId="6EBAEA1B" w14:textId="77777777" w:rsidR="00B4279C" w:rsidRPr="00774234" w:rsidRDefault="00B4279C" w:rsidP="00756027">
            <w:pPr>
              <w:jc w:val="center"/>
              <w:rPr>
                <w:rFonts w:ascii="Calibri" w:hAnsi="Calibri" w:cs="Calibri"/>
                <w:sz w:val="16"/>
                <w:szCs w:val="16"/>
              </w:rPr>
            </w:pPr>
          </w:p>
        </w:tc>
        <w:tc>
          <w:tcPr>
            <w:tcW w:w="236" w:type="dxa"/>
            <w:vAlign w:val="center"/>
          </w:tcPr>
          <w:p w14:paraId="13B3ED6C" w14:textId="77777777" w:rsidR="00B4279C" w:rsidRPr="00774234" w:rsidRDefault="00B4279C" w:rsidP="00756027">
            <w:pPr>
              <w:jc w:val="center"/>
              <w:rPr>
                <w:rFonts w:ascii="Calibri" w:hAnsi="Calibri" w:cs="Calibri"/>
                <w:b/>
                <w:bCs/>
                <w:sz w:val="16"/>
                <w:szCs w:val="16"/>
              </w:rPr>
            </w:pPr>
          </w:p>
        </w:tc>
        <w:tc>
          <w:tcPr>
            <w:tcW w:w="960" w:type="dxa"/>
            <w:gridSpan w:val="2"/>
            <w:vAlign w:val="center"/>
          </w:tcPr>
          <w:p w14:paraId="15F2A5F5" w14:textId="29508BA9" w:rsidR="00B4279C" w:rsidRPr="00774234" w:rsidRDefault="00B4279C" w:rsidP="00756027">
            <w:pPr>
              <w:jc w:val="center"/>
              <w:rPr>
                <w:rFonts w:ascii="Calibri" w:hAnsi="Calibri" w:cs="Calibri"/>
                <w:sz w:val="16"/>
                <w:szCs w:val="16"/>
              </w:rPr>
            </w:pPr>
          </w:p>
        </w:tc>
        <w:tc>
          <w:tcPr>
            <w:tcW w:w="567" w:type="dxa"/>
            <w:gridSpan w:val="2"/>
            <w:vAlign w:val="center"/>
          </w:tcPr>
          <w:p w14:paraId="18D55A49" w14:textId="77777777" w:rsidR="00B4279C" w:rsidRPr="00774234" w:rsidRDefault="00B4279C" w:rsidP="00756027">
            <w:pPr>
              <w:jc w:val="center"/>
              <w:rPr>
                <w:rFonts w:ascii="Calibri" w:hAnsi="Calibri" w:cs="Calibri"/>
                <w:sz w:val="16"/>
                <w:szCs w:val="16"/>
              </w:rPr>
            </w:pPr>
          </w:p>
        </w:tc>
        <w:tc>
          <w:tcPr>
            <w:tcW w:w="737" w:type="dxa"/>
            <w:vAlign w:val="center"/>
          </w:tcPr>
          <w:p w14:paraId="4675DE98" w14:textId="77777777" w:rsidR="00B4279C" w:rsidRPr="00774234" w:rsidRDefault="00B4279C" w:rsidP="00756027">
            <w:pPr>
              <w:jc w:val="center"/>
              <w:rPr>
                <w:rFonts w:ascii="Calibri" w:hAnsi="Calibri" w:cs="Calibri"/>
                <w:sz w:val="16"/>
                <w:szCs w:val="16"/>
              </w:rPr>
            </w:pPr>
          </w:p>
        </w:tc>
        <w:tc>
          <w:tcPr>
            <w:tcW w:w="236" w:type="dxa"/>
            <w:vAlign w:val="center"/>
          </w:tcPr>
          <w:p w14:paraId="32E94E41" w14:textId="77777777" w:rsidR="00B4279C" w:rsidRPr="00774234" w:rsidRDefault="00B4279C" w:rsidP="00756027">
            <w:pPr>
              <w:jc w:val="center"/>
              <w:rPr>
                <w:rFonts w:ascii="Calibri" w:hAnsi="Calibri" w:cs="Calibri"/>
                <w:b/>
                <w:bCs/>
                <w:sz w:val="16"/>
                <w:szCs w:val="16"/>
              </w:rPr>
            </w:pPr>
          </w:p>
        </w:tc>
        <w:tc>
          <w:tcPr>
            <w:tcW w:w="737" w:type="dxa"/>
            <w:vAlign w:val="center"/>
          </w:tcPr>
          <w:p w14:paraId="4BF5516D" w14:textId="1DD31914" w:rsidR="00B4279C" w:rsidRPr="00774234" w:rsidRDefault="00B4279C" w:rsidP="00756027">
            <w:pPr>
              <w:jc w:val="center"/>
              <w:rPr>
                <w:rFonts w:ascii="Calibri" w:hAnsi="Calibri" w:cs="Calibri"/>
                <w:sz w:val="16"/>
                <w:szCs w:val="16"/>
              </w:rPr>
            </w:pPr>
          </w:p>
        </w:tc>
        <w:tc>
          <w:tcPr>
            <w:tcW w:w="567" w:type="dxa"/>
            <w:gridSpan w:val="3"/>
            <w:vAlign w:val="center"/>
          </w:tcPr>
          <w:p w14:paraId="1D419133" w14:textId="77777777" w:rsidR="00B4279C" w:rsidRPr="00774234" w:rsidRDefault="00B4279C" w:rsidP="00756027">
            <w:pPr>
              <w:jc w:val="center"/>
              <w:rPr>
                <w:rFonts w:ascii="Calibri" w:hAnsi="Calibri" w:cs="Calibri"/>
                <w:sz w:val="16"/>
                <w:szCs w:val="16"/>
              </w:rPr>
            </w:pPr>
          </w:p>
        </w:tc>
        <w:tc>
          <w:tcPr>
            <w:tcW w:w="737" w:type="dxa"/>
            <w:vAlign w:val="center"/>
          </w:tcPr>
          <w:p w14:paraId="5190A874" w14:textId="77777777" w:rsidR="00B4279C" w:rsidRPr="00774234" w:rsidRDefault="00B4279C" w:rsidP="00756027">
            <w:pPr>
              <w:jc w:val="center"/>
              <w:rPr>
                <w:rFonts w:ascii="Calibri" w:hAnsi="Calibri" w:cs="Calibri"/>
                <w:sz w:val="16"/>
                <w:szCs w:val="16"/>
              </w:rPr>
            </w:pPr>
          </w:p>
        </w:tc>
        <w:tc>
          <w:tcPr>
            <w:tcW w:w="236" w:type="dxa"/>
            <w:vAlign w:val="center"/>
          </w:tcPr>
          <w:p w14:paraId="359B555D" w14:textId="77777777" w:rsidR="00B4279C" w:rsidRPr="00774234" w:rsidRDefault="00B4279C" w:rsidP="00756027">
            <w:pPr>
              <w:jc w:val="center"/>
              <w:rPr>
                <w:rFonts w:ascii="Calibri" w:hAnsi="Calibri" w:cs="Calibri"/>
                <w:b/>
                <w:bCs/>
                <w:sz w:val="16"/>
                <w:szCs w:val="16"/>
              </w:rPr>
            </w:pPr>
          </w:p>
        </w:tc>
        <w:tc>
          <w:tcPr>
            <w:tcW w:w="737" w:type="dxa"/>
            <w:vAlign w:val="center"/>
          </w:tcPr>
          <w:p w14:paraId="776C19C1" w14:textId="4B5D3395" w:rsidR="00B4279C" w:rsidRPr="00774234" w:rsidRDefault="00B4279C" w:rsidP="00756027">
            <w:pPr>
              <w:jc w:val="center"/>
              <w:rPr>
                <w:rFonts w:ascii="Calibri" w:hAnsi="Calibri" w:cs="Calibri"/>
                <w:sz w:val="16"/>
                <w:szCs w:val="16"/>
              </w:rPr>
            </w:pPr>
          </w:p>
        </w:tc>
        <w:tc>
          <w:tcPr>
            <w:tcW w:w="680" w:type="dxa"/>
            <w:gridSpan w:val="3"/>
          </w:tcPr>
          <w:p w14:paraId="09250537" w14:textId="77777777" w:rsidR="00B4279C" w:rsidRPr="00774234" w:rsidRDefault="00B4279C" w:rsidP="000539F0">
            <w:pPr>
              <w:rPr>
                <w:rFonts w:ascii="Calibri" w:hAnsi="Calibri" w:cs="Calibri"/>
                <w:sz w:val="16"/>
                <w:szCs w:val="16"/>
              </w:rPr>
            </w:pPr>
          </w:p>
        </w:tc>
        <w:tc>
          <w:tcPr>
            <w:tcW w:w="737" w:type="dxa"/>
            <w:vAlign w:val="center"/>
          </w:tcPr>
          <w:p w14:paraId="0C98811C" w14:textId="77777777" w:rsidR="00B4279C" w:rsidRPr="00774234" w:rsidRDefault="00B4279C" w:rsidP="00004A6D">
            <w:pPr>
              <w:jc w:val="center"/>
              <w:rPr>
                <w:rFonts w:ascii="Calibri" w:hAnsi="Calibri" w:cs="Calibri"/>
                <w:sz w:val="16"/>
                <w:szCs w:val="16"/>
              </w:rPr>
            </w:pPr>
          </w:p>
        </w:tc>
        <w:tc>
          <w:tcPr>
            <w:tcW w:w="624" w:type="dxa"/>
            <w:vAlign w:val="center"/>
          </w:tcPr>
          <w:p w14:paraId="519DC5B8" w14:textId="77777777" w:rsidR="00B4279C" w:rsidRPr="00774234" w:rsidRDefault="00B4279C" w:rsidP="00004A6D">
            <w:pPr>
              <w:rPr>
                <w:rFonts w:ascii="Calibri" w:hAnsi="Calibri" w:cs="Calibri"/>
                <w:sz w:val="16"/>
                <w:szCs w:val="16"/>
              </w:rPr>
            </w:pPr>
          </w:p>
        </w:tc>
        <w:tc>
          <w:tcPr>
            <w:tcW w:w="740" w:type="dxa"/>
            <w:vAlign w:val="center"/>
          </w:tcPr>
          <w:p w14:paraId="6C45CB72" w14:textId="6363F41A" w:rsidR="00B4279C" w:rsidRPr="00774234" w:rsidRDefault="00B4279C" w:rsidP="00004A6D">
            <w:pPr>
              <w:jc w:val="center"/>
              <w:rPr>
                <w:rFonts w:ascii="Calibri" w:hAnsi="Calibri" w:cs="Calibri"/>
                <w:sz w:val="16"/>
                <w:szCs w:val="16"/>
              </w:rPr>
            </w:pPr>
          </w:p>
        </w:tc>
        <w:tc>
          <w:tcPr>
            <w:tcW w:w="744" w:type="dxa"/>
            <w:shd w:val="clear" w:color="auto" w:fill="auto"/>
            <w:vAlign w:val="center"/>
          </w:tcPr>
          <w:p w14:paraId="3499F894" w14:textId="77777777" w:rsidR="00B4279C" w:rsidRPr="00774234" w:rsidRDefault="00B4279C" w:rsidP="00004A6D">
            <w:pPr>
              <w:rPr>
                <w:rFonts w:ascii="Calibri" w:hAnsi="Calibri" w:cs="Calibri"/>
                <w:sz w:val="16"/>
                <w:szCs w:val="16"/>
              </w:rPr>
            </w:pPr>
          </w:p>
        </w:tc>
      </w:tr>
      <w:tr w:rsidR="00004A6D" w14:paraId="028115D9" w14:textId="11E21DBC" w:rsidTr="00004A6D">
        <w:trPr>
          <w:gridAfter w:val="1"/>
          <w:wAfter w:w="186" w:type="dxa"/>
          <w:trHeight w:val="397"/>
        </w:trPr>
        <w:tc>
          <w:tcPr>
            <w:tcW w:w="601" w:type="dxa"/>
          </w:tcPr>
          <w:p w14:paraId="11C5CA4D" w14:textId="5E7C98C1" w:rsidR="00B4279C" w:rsidRPr="00774234" w:rsidRDefault="00B4279C" w:rsidP="005A71E2">
            <w:pPr>
              <w:jc w:val="center"/>
              <w:rPr>
                <w:rFonts w:ascii="Calibri" w:hAnsi="Calibri" w:cs="Calibri"/>
                <w:b/>
                <w:bCs/>
              </w:rPr>
            </w:pPr>
            <w:r w:rsidRPr="00774234">
              <w:rPr>
                <w:rFonts w:ascii="Calibri" w:hAnsi="Calibri" w:cs="Calibri"/>
                <w:b/>
                <w:bCs/>
              </w:rPr>
              <w:t>10</w:t>
            </w:r>
          </w:p>
        </w:tc>
        <w:sdt>
          <w:sdtPr>
            <w:rPr>
              <w:rFonts w:ascii="Calibri" w:hAnsi="Calibri" w:cs="Calibri"/>
            </w:rPr>
            <w:id w:val="-1365360888"/>
            <w:lock w:val="sdtLocked"/>
            <w:placeholder>
              <w:docPart w:val="4997E4353D224E7FB697E669D36C1320"/>
            </w:placeholder>
            <w:showingPlcHdr/>
            <w15:color w:val="000000"/>
            <w:text/>
          </w:sdtPr>
          <w:sdtEndPr/>
          <w:sdtContent>
            <w:tc>
              <w:tcPr>
                <w:tcW w:w="735" w:type="dxa"/>
                <w:shd w:val="clear" w:color="auto" w:fill="FFFFFF" w:themeFill="background1"/>
                <w:vAlign w:val="center"/>
              </w:tcPr>
              <w:p w14:paraId="0833D3BA" w14:textId="2DF8C9AE"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474E4AFB" w14:textId="174143A1"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1341454338"/>
            <w:lock w:val="sdtLocked"/>
            <w:placeholder>
              <w:docPart w:val="A3F962923D48489AAB685F7A4A736F68"/>
            </w:placeholder>
            <w:showingPlcHdr/>
            <w15:color w:val="000000"/>
            <w:text/>
          </w:sdtPr>
          <w:sdtEndPr/>
          <w:sdtContent>
            <w:tc>
              <w:tcPr>
                <w:tcW w:w="733" w:type="dxa"/>
                <w:shd w:val="clear" w:color="auto" w:fill="FFFFFF" w:themeFill="background1"/>
                <w:vAlign w:val="center"/>
              </w:tcPr>
              <w:p w14:paraId="219F52CE" w14:textId="7401C2B3"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78387795" w14:textId="6E6AB5F3"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294027255"/>
            <w:lock w:val="sdtLocked"/>
            <w:placeholder>
              <w:docPart w:val="2AB48A4DDEC144C5BDC4590F1B284F17"/>
            </w:placeholder>
            <w:showingPlcHdr/>
            <w15:color w:val="000000"/>
            <w:text/>
          </w:sdtPr>
          <w:sdtEndPr/>
          <w:sdtContent>
            <w:tc>
              <w:tcPr>
                <w:tcW w:w="960" w:type="dxa"/>
                <w:gridSpan w:val="2"/>
                <w:shd w:val="clear" w:color="auto" w:fill="FFFFFF" w:themeFill="background1"/>
                <w:vAlign w:val="center"/>
              </w:tcPr>
              <w:p w14:paraId="6BEEA4B1" w14:textId="41D6C24C"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2"/>
            <w:vAlign w:val="center"/>
          </w:tcPr>
          <w:p w14:paraId="3D310766" w14:textId="77777777" w:rsidR="00B4279C" w:rsidRPr="00774234" w:rsidRDefault="00B4279C" w:rsidP="00756027">
            <w:pPr>
              <w:jc w:val="center"/>
              <w:rPr>
                <w:rFonts w:ascii="Calibri" w:hAnsi="Calibri" w:cs="Calibri"/>
              </w:rPr>
            </w:pPr>
          </w:p>
        </w:tc>
        <w:sdt>
          <w:sdtPr>
            <w:rPr>
              <w:rFonts w:ascii="Calibri" w:hAnsi="Calibri" w:cs="Calibri"/>
            </w:rPr>
            <w:id w:val="779305866"/>
            <w:lock w:val="sdtLocked"/>
            <w:placeholder>
              <w:docPart w:val="BE96744A12BD4D8BB2ADC077DACF8C34"/>
            </w:placeholder>
            <w:showingPlcHdr/>
            <w15:color w:val="000000"/>
            <w:text/>
          </w:sdtPr>
          <w:sdtEndPr/>
          <w:sdtContent>
            <w:tc>
              <w:tcPr>
                <w:tcW w:w="737" w:type="dxa"/>
                <w:shd w:val="clear" w:color="auto" w:fill="FFFFFF" w:themeFill="background1"/>
                <w:vAlign w:val="center"/>
              </w:tcPr>
              <w:p w14:paraId="659F788F" w14:textId="34DC8E43"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31E0F2E5" w14:textId="0D290FA4"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828747389"/>
            <w:lock w:val="sdtLocked"/>
            <w:placeholder>
              <w:docPart w:val="265843723BE04BD18C70269458B24A01"/>
            </w:placeholder>
            <w:showingPlcHdr/>
            <w15:color w:val="000000"/>
            <w:text/>
          </w:sdtPr>
          <w:sdtEndPr/>
          <w:sdtContent>
            <w:tc>
              <w:tcPr>
                <w:tcW w:w="737" w:type="dxa"/>
                <w:shd w:val="clear" w:color="auto" w:fill="FFFFFF" w:themeFill="background1"/>
                <w:vAlign w:val="center"/>
              </w:tcPr>
              <w:p w14:paraId="1CF59984" w14:textId="35F7D73B"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567" w:type="dxa"/>
            <w:gridSpan w:val="3"/>
            <w:vAlign w:val="center"/>
          </w:tcPr>
          <w:p w14:paraId="150F1F0B" w14:textId="77777777" w:rsidR="00B4279C" w:rsidRPr="00774234" w:rsidRDefault="00B4279C" w:rsidP="00756027">
            <w:pPr>
              <w:jc w:val="center"/>
              <w:rPr>
                <w:rFonts w:ascii="Calibri" w:hAnsi="Calibri" w:cs="Calibri"/>
              </w:rPr>
            </w:pPr>
          </w:p>
        </w:tc>
        <w:sdt>
          <w:sdtPr>
            <w:rPr>
              <w:rFonts w:ascii="Calibri" w:hAnsi="Calibri" w:cs="Calibri"/>
            </w:rPr>
            <w:id w:val="2016259672"/>
            <w:lock w:val="sdtLocked"/>
            <w:placeholder>
              <w:docPart w:val="8FC5184AF6AD4EBABDB067CEE5A33246"/>
            </w:placeholder>
            <w:showingPlcHdr/>
            <w15:color w:val="000000"/>
            <w:text/>
          </w:sdtPr>
          <w:sdtEndPr/>
          <w:sdtContent>
            <w:tc>
              <w:tcPr>
                <w:tcW w:w="737" w:type="dxa"/>
                <w:shd w:val="clear" w:color="auto" w:fill="FFFFFF" w:themeFill="background1"/>
                <w:vAlign w:val="center"/>
              </w:tcPr>
              <w:p w14:paraId="03FD0603" w14:textId="69DC2160"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236" w:type="dxa"/>
            <w:vAlign w:val="center"/>
          </w:tcPr>
          <w:p w14:paraId="1CDC52B2" w14:textId="58916CBF" w:rsidR="00B4279C" w:rsidRPr="00774234" w:rsidRDefault="00B4279C" w:rsidP="00756027">
            <w:pPr>
              <w:jc w:val="center"/>
              <w:rPr>
                <w:rFonts w:ascii="Calibri" w:hAnsi="Calibri" w:cs="Calibri"/>
                <w:b/>
                <w:bCs/>
              </w:rPr>
            </w:pPr>
            <w:r w:rsidRPr="00774234">
              <w:rPr>
                <w:rFonts w:ascii="Calibri" w:hAnsi="Calibri" w:cs="Calibri"/>
                <w:b/>
                <w:bCs/>
              </w:rPr>
              <w:t>:</w:t>
            </w:r>
          </w:p>
        </w:tc>
        <w:sdt>
          <w:sdtPr>
            <w:rPr>
              <w:rFonts w:ascii="Calibri" w:hAnsi="Calibri" w:cs="Calibri"/>
            </w:rPr>
            <w:id w:val="772904960"/>
            <w:lock w:val="sdtLocked"/>
            <w:placeholder>
              <w:docPart w:val="3EE86F788F1D47A2B1B325981F8E10FA"/>
            </w:placeholder>
            <w:showingPlcHdr/>
            <w15:color w:val="000000"/>
            <w:text/>
          </w:sdtPr>
          <w:sdtEndPr/>
          <w:sdtContent>
            <w:tc>
              <w:tcPr>
                <w:tcW w:w="737" w:type="dxa"/>
                <w:shd w:val="clear" w:color="auto" w:fill="FFFFFF" w:themeFill="background1"/>
                <w:vAlign w:val="center"/>
              </w:tcPr>
              <w:p w14:paraId="0026A46B" w14:textId="53167291" w:rsidR="00B4279C" w:rsidRPr="00774234" w:rsidRDefault="00004A6D" w:rsidP="00756027">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80" w:type="dxa"/>
            <w:gridSpan w:val="3"/>
          </w:tcPr>
          <w:p w14:paraId="657E51EB" w14:textId="77777777" w:rsidR="00B4279C" w:rsidRPr="00774234" w:rsidRDefault="00B4279C" w:rsidP="000539F0">
            <w:pPr>
              <w:rPr>
                <w:rFonts w:ascii="Calibri" w:hAnsi="Calibri" w:cs="Calibri"/>
              </w:rPr>
            </w:pPr>
          </w:p>
        </w:tc>
        <w:sdt>
          <w:sdtPr>
            <w:rPr>
              <w:rFonts w:ascii="Calibri" w:hAnsi="Calibri" w:cs="Calibri"/>
            </w:rPr>
            <w:id w:val="1518502836"/>
            <w:lock w:val="sdtLocked"/>
            <w:placeholder>
              <w:docPart w:val="33EBCC9AF5264B778E9CDBE8BE9BF37F"/>
            </w:placeholder>
            <w:showingPlcHdr/>
            <w15:color w:val="000000"/>
            <w:text/>
          </w:sdtPr>
          <w:sdtEndPr/>
          <w:sdtContent>
            <w:tc>
              <w:tcPr>
                <w:tcW w:w="737" w:type="dxa"/>
                <w:shd w:val="clear" w:color="auto" w:fill="FFFFFF" w:themeFill="background1"/>
                <w:vAlign w:val="center"/>
              </w:tcPr>
              <w:p w14:paraId="5CE1D6D2" w14:textId="7172B309"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624" w:type="dxa"/>
            <w:vAlign w:val="center"/>
          </w:tcPr>
          <w:p w14:paraId="5EFB2269" w14:textId="79F8737C" w:rsidR="00B4279C" w:rsidRPr="00774234" w:rsidRDefault="00B4279C" w:rsidP="00004A6D">
            <w:pPr>
              <w:rPr>
                <w:rFonts w:ascii="Calibri" w:hAnsi="Calibri" w:cs="Calibri"/>
              </w:rPr>
            </w:pPr>
            <w:r w:rsidRPr="00774234">
              <w:rPr>
                <w:rFonts w:ascii="Calibri" w:hAnsi="Calibri" w:cs="Calibri"/>
              </w:rPr>
              <w:t>hrs</w:t>
            </w:r>
          </w:p>
        </w:tc>
        <w:sdt>
          <w:sdtPr>
            <w:rPr>
              <w:rFonts w:ascii="Calibri" w:hAnsi="Calibri" w:cs="Calibri"/>
            </w:rPr>
            <w:id w:val="-1663539103"/>
            <w:lock w:val="sdtLocked"/>
            <w:placeholder>
              <w:docPart w:val="953E2902BA114D4387B213CA241A8275"/>
            </w:placeholder>
            <w:showingPlcHdr/>
            <w15:color w:val="000000"/>
            <w:text/>
          </w:sdtPr>
          <w:sdtEndPr/>
          <w:sdtContent>
            <w:tc>
              <w:tcPr>
                <w:tcW w:w="740" w:type="dxa"/>
                <w:shd w:val="clear" w:color="auto" w:fill="FFFFFF" w:themeFill="background1"/>
                <w:vAlign w:val="center"/>
              </w:tcPr>
              <w:p w14:paraId="3A19954A" w14:textId="50DBD5DD" w:rsidR="00B4279C" w:rsidRPr="00774234" w:rsidRDefault="00004A6D" w:rsidP="00004A6D">
                <w:pPr>
                  <w:jc w:val="center"/>
                  <w:rPr>
                    <w:rFonts w:ascii="Calibri" w:hAnsi="Calibri" w:cs="Calibri"/>
                  </w:rPr>
                </w:pPr>
                <w:r w:rsidRPr="00774234">
                  <w:rPr>
                    <w:rStyle w:val="PlaceholderText"/>
                    <w:rFonts w:ascii="Calibri" w:hAnsi="Calibri" w:cs="Calibri"/>
                    <w:color w:val="FFFFFF" w:themeColor="background1"/>
                    <w:shd w:val="clear" w:color="auto" w:fill="FFFFFF" w:themeFill="background1"/>
                  </w:rPr>
                  <w:t xml:space="preserve"> </w:t>
                </w:r>
              </w:p>
            </w:tc>
          </w:sdtContent>
        </w:sdt>
        <w:tc>
          <w:tcPr>
            <w:tcW w:w="744" w:type="dxa"/>
            <w:shd w:val="clear" w:color="auto" w:fill="auto"/>
            <w:vAlign w:val="center"/>
          </w:tcPr>
          <w:p w14:paraId="2A9B7237" w14:textId="1FA29ECF" w:rsidR="00B4279C" w:rsidRPr="00774234" w:rsidRDefault="00B4279C" w:rsidP="00004A6D">
            <w:pPr>
              <w:rPr>
                <w:rFonts w:ascii="Calibri" w:hAnsi="Calibri" w:cs="Calibri"/>
              </w:rPr>
            </w:pPr>
            <w:r w:rsidRPr="00774234">
              <w:rPr>
                <w:rFonts w:ascii="Calibri" w:hAnsi="Calibri" w:cs="Calibri"/>
              </w:rPr>
              <w:t>mins</w:t>
            </w:r>
          </w:p>
        </w:tc>
      </w:tr>
      <w:tr w:rsidR="00004A6D" w14:paraId="454B343C" w14:textId="2879754F" w:rsidTr="00004A6D">
        <w:trPr>
          <w:gridAfter w:val="1"/>
          <w:wAfter w:w="186" w:type="dxa"/>
          <w:trHeight w:val="57"/>
        </w:trPr>
        <w:tc>
          <w:tcPr>
            <w:tcW w:w="601" w:type="dxa"/>
          </w:tcPr>
          <w:p w14:paraId="167831A7" w14:textId="77777777" w:rsidR="00B4279C" w:rsidRPr="00774234" w:rsidRDefault="00B4279C" w:rsidP="000539F0">
            <w:pPr>
              <w:rPr>
                <w:rFonts w:ascii="Calibri" w:hAnsi="Calibri" w:cs="Calibri"/>
                <w:b/>
                <w:bCs/>
                <w:sz w:val="12"/>
                <w:szCs w:val="12"/>
              </w:rPr>
            </w:pPr>
          </w:p>
        </w:tc>
        <w:tc>
          <w:tcPr>
            <w:tcW w:w="735" w:type="dxa"/>
            <w:vAlign w:val="center"/>
          </w:tcPr>
          <w:p w14:paraId="4D7024D3" w14:textId="4A850B6D" w:rsidR="00B4279C" w:rsidRPr="00774234" w:rsidRDefault="00B4279C" w:rsidP="00756027">
            <w:pPr>
              <w:jc w:val="center"/>
              <w:rPr>
                <w:rFonts w:ascii="Calibri" w:hAnsi="Calibri" w:cs="Calibri"/>
                <w:sz w:val="12"/>
                <w:szCs w:val="12"/>
              </w:rPr>
            </w:pPr>
            <w:r w:rsidRPr="00774234">
              <w:rPr>
                <w:rFonts w:ascii="Calibri" w:hAnsi="Calibri" w:cs="Calibri"/>
                <w:sz w:val="12"/>
                <w:szCs w:val="12"/>
              </w:rPr>
              <w:t>DD</w:t>
            </w:r>
          </w:p>
        </w:tc>
        <w:tc>
          <w:tcPr>
            <w:tcW w:w="236" w:type="dxa"/>
            <w:vAlign w:val="center"/>
          </w:tcPr>
          <w:p w14:paraId="624185D2" w14:textId="77777777" w:rsidR="00B4279C" w:rsidRPr="00774234" w:rsidRDefault="00B4279C" w:rsidP="00756027">
            <w:pPr>
              <w:jc w:val="center"/>
              <w:rPr>
                <w:rFonts w:ascii="Calibri" w:hAnsi="Calibri" w:cs="Calibri"/>
                <w:b/>
                <w:bCs/>
                <w:sz w:val="12"/>
                <w:szCs w:val="12"/>
              </w:rPr>
            </w:pPr>
          </w:p>
        </w:tc>
        <w:tc>
          <w:tcPr>
            <w:tcW w:w="733" w:type="dxa"/>
            <w:vAlign w:val="center"/>
          </w:tcPr>
          <w:p w14:paraId="06B7BAF6" w14:textId="4C84E269"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236" w:type="dxa"/>
            <w:vAlign w:val="center"/>
          </w:tcPr>
          <w:p w14:paraId="518C1189" w14:textId="77777777" w:rsidR="00B4279C" w:rsidRPr="00774234" w:rsidRDefault="00B4279C" w:rsidP="00756027">
            <w:pPr>
              <w:jc w:val="center"/>
              <w:rPr>
                <w:rFonts w:ascii="Calibri" w:hAnsi="Calibri" w:cs="Calibri"/>
                <w:sz w:val="12"/>
                <w:szCs w:val="12"/>
              </w:rPr>
            </w:pPr>
          </w:p>
        </w:tc>
        <w:tc>
          <w:tcPr>
            <w:tcW w:w="960" w:type="dxa"/>
            <w:gridSpan w:val="2"/>
            <w:vAlign w:val="center"/>
          </w:tcPr>
          <w:p w14:paraId="1C158952" w14:textId="0B2492E7" w:rsidR="00B4279C" w:rsidRPr="00774234" w:rsidRDefault="00B4279C" w:rsidP="00756027">
            <w:pPr>
              <w:jc w:val="center"/>
              <w:rPr>
                <w:rFonts w:ascii="Calibri" w:hAnsi="Calibri" w:cs="Calibri"/>
                <w:sz w:val="12"/>
                <w:szCs w:val="12"/>
              </w:rPr>
            </w:pPr>
            <w:r w:rsidRPr="00774234">
              <w:rPr>
                <w:rFonts w:ascii="Calibri" w:hAnsi="Calibri" w:cs="Calibri"/>
                <w:sz w:val="12"/>
                <w:szCs w:val="12"/>
              </w:rPr>
              <w:t>YYYY</w:t>
            </w:r>
          </w:p>
        </w:tc>
        <w:tc>
          <w:tcPr>
            <w:tcW w:w="567" w:type="dxa"/>
            <w:gridSpan w:val="2"/>
            <w:vAlign w:val="center"/>
          </w:tcPr>
          <w:p w14:paraId="0141C45E" w14:textId="77777777" w:rsidR="00B4279C" w:rsidRPr="00774234" w:rsidRDefault="00B4279C" w:rsidP="00756027">
            <w:pPr>
              <w:jc w:val="center"/>
              <w:rPr>
                <w:rFonts w:ascii="Calibri" w:hAnsi="Calibri" w:cs="Calibri"/>
                <w:sz w:val="12"/>
                <w:szCs w:val="12"/>
              </w:rPr>
            </w:pPr>
          </w:p>
        </w:tc>
        <w:tc>
          <w:tcPr>
            <w:tcW w:w="737" w:type="dxa"/>
            <w:vAlign w:val="center"/>
          </w:tcPr>
          <w:p w14:paraId="2E0ABE82" w14:textId="43213A37"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6D3B5824" w14:textId="77777777" w:rsidR="00B4279C" w:rsidRPr="00774234" w:rsidRDefault="00B4279C" w:rsidP="00756027">
            <w:pPr>
              <w:jc w:val="center"/>
              <w:rPr>
                <w:rFonts w:ascii="Calibri" w:hAnsi="Calibri" w:cs="Calibri"/>
                <w:b/>
                <w:bCs/>
                <w:sz w:val="12"/>
                <w:szCs w:val="12"/>
              </w:rPr>
            </w:pPr>
          </w:p>
        </w:tc>
        <w:tc>
          <w:tcPr>
            <w:tcW w:w="737" w:type="dxa"/>
            <w:vAlign w:val="center"/>
          </w:tcPr>
          <w:p w14:paraId="5316F8C1" w14:textId="5F68A3B6"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567" w:type="dxa"/>
            <w:gridSpan w:val="3"/>
            <w:vAlign w:val="center"/>
          </w:tcPr>
          <w:p w14:paraId="3351DD35" w14:textId="77777777" w:rsidR="00B4279C" w:rsidRPr="00774234" w:rsidRDefault="00B4279C" w:rsidP="00756027">
            <w:pPr>
              <w:jc w:val="center"/>
              <w:rPr>
                <w:rFonts w:ascii="Calibri" w:hAnsi="Calibri" w:cs="Calibri"/>
                <w:sz w:val="12"/>
                <w:szCs w:val="12"/>
              </w:rPr>
            </w:pPr>
          </w:p>
        </w:tc>
        <w:tc>
          <w:tcPr>
            <w:tcW w:w="737" w:type="dxa"/>
            <w:vAlign w:val="center"/>
          </w:tcPr>
          <w:p w14:paraId="089C8A84" w14:textId="7E34C671" w:rsidR="00B4279C" w:rsidRPr="00774234" w:rsidRDefault="00B4279C" w:rsidP="00756027">
            <w:pPr>
              <w:jc w:val="center"/>
              <w:rPr>
                <w:rFonts w:ascii="Calibri" w:hAnsi="Calibri" w:cs="Calibri"/>
                <w:sz w:val="12"/>
                <w:szCs w:val="12"/>
              </w:rPr>
            </w:pPr>
            <w:r w:rsidRPr="00774234">
              <w:rPr>
                <w:rFonts w:ascii="Calibri" w:hAnsi="Calibri" w:cs="Calibri"/>
                <w:sz w:val="12"/>
                <w:szCs w:val="12"/>
              </w:rPr>
              <w:t>HH</w:t>
            </w:r>
          </w:p>
        </w:tc>
        <w:tc>
          <w:tcPr>
            <w:tcW w:w="236" w:type="dxa"/>
            <w:vAlign w:val="center"/>
          </w:tcPr>
          <w:p w14:paraId="787A8D3E" w14:textId="77777777" w:rsidR="00B4279C" w:rsidRPr="00774234" w:rsidRDefault="00B4279C" w:rsidP="00756027">
            <w:pPr>
              <w:jc w:val="center"/>
              <w:rPr>
                <w:rFonts w:ascii="Calibri" w:hAnsi="Calibri" w:cs="Calibri"/>
                <w:b/>
                <w:bCs/>
                <w:sz w:val="12"/>
                <w:szCs w:val="12"/>
              </w:rPr>
            </w:pPr>
          </w:p>
        </w:tc>
        <w:tc>
          <w:tcPr>
            <w:tcW w:w="737" w:type="dxa"/>
            <w:vAlign w:val="center"/>
          </w:tcPr>
          <w:p w14:paraId="669FF811" w14:textId="3FD26C56" w:rsidR="00B4279C" w:rsidRPr="00774234" w:rsidRDefault="00B4279C" w:rsidP="00756027">
            <w:pPr>
              <w:jc w:val="center"/>
              <w:rPr>
                <w:rFonts w:ascii="Calibri" w:hAnsi="Calibri" w:cs="Calibri"/>
                <w:sz w:val="12"/>
                <w:szCs w:val="12"/>
              </w:rPr>
            </w:pPr>
            <w:r w:rsidRPr="00774234">
              <w:rPr>
                <w:rFonts w:ascii="Calibri" w:hAnsi="Calibri" w:cs="Calibri"/>
                <w:sz w:val="12"/>
                <w:szCs w:val="12"/>
              </w:rPr>
              <w:t>MM</w:t>
            </w:r>
          </w:p>
        </w:tc>
        <w:tc>
          <w:tcPr>
            <w:tcW w:w="680" w:type="dxa"/>
            <w:gridSpan w:val="3"/>
          </w:tcPr>
          <w:p w14:paraId="21FC9EC3" w14:textId="77777777" w:rsidR="00B4279C" w:rsidRPr="00774234" w:rsidRDefault="00B4279C" w:rsidP="000539F0">
            <w:pPr>
              <w:rPr>
                <w:rFonts w:ascii="Calibri" w:hAnsi="Calibri" w:cs="Calibri"/>
                <w:sz w:val="12"/>
                <w:szCs w:val="12"/>
              </w:rPr>
            </w:pPr>
          </w:p>
        </w:tc>
        <w:tc>
          <w:tcPr>
            <w:tcW w:w="737" w:type="dxa"/>
            <w:vAlign w:val="center"/>
          </w:tcPr>
          <w:p w14:paraId="3086A9E5" w14:textId="100BD72F" w:rsidR="00B4279C" w:rsidRPr="00774234" w:rsidRDefault="00B4279C" w:rsidP="00004A6D">
            <w:pPr>
              <w:jc w:val="center"/>
              <w:rPr>
                <w:rFonts w:ascii="Calibri" w:hAnsi="Calibri" w:cs="Calibri"/>
                <w:sz w:val="12"/>
                <w:szCs w:val="12"/>
              </w:rPr>
            </w:pPr>
          </w:p>
        </w:tc>
        <w:tc>
          <w:tcPr>
            <w:tcW w:w="624" w:type="dxa"/>
            <w:vAlign w:val="center"/>
          </w:tcPr>
          <w:p w14:paraId="393086AA" w14:textId="77777777" w:rsidR="00B4279C" w:rsidRPr="00774234" w:rsidRDefault="00B4279C" w:rsidP="00004A6D">
            <w:pPr>
              <w:jc w:val="center"/>
              <w:rPr>
                <w:rFonts w:ascii="Calibri" w:hAnsi="Calibri" w:cs="Calibri"/>
                <w:sz w:val="12"/>
                <w:szCs w:val="12"/>
              </w:rPr>
            </w:pPr>
          </w:p>
        </w:tc>
        <w:tc>
          <w:tcPr>
            <w:tcW w:w="740" w:type="dxa"/>
            <w:vAlign w:val="center"/>
          </w:tcPr>
          <w:p w14:paraId="7363589B" w14:textId="438CE956" w:rsidR="00B4279C" w:rsidRPr="00774234" w:rsidRDefault="00B4279C" w:rsidP="00004A6D">
            <w:pPr>
              <w:jc w:val="center"/>
              <w:rPr>
                <w:rFonts w:ascii="Calibri" w:hAnsi="Calibri" w:cs="Calibri"/>
                <w:sz w:val="12"/>
                <w:szCs w:val="12"/>
              </w:rPr>
            </w:pPr>
          </w:p>
        </w:tc>
        <w:tc>
          <w:tcPr>
            <w:tcW w:w="744" w:type="dxa"/>
            <w:shd w:val="clear" w:color="auto" w:fill="auto"/>
            <w:vAlign w:val="center"/>
          </w:tcPr>
          <w:p w14:paraId="56961C8F" w14:textId="77777777" w:rsidR="00B4279C" w:rsidRPr="00774234" w:rsidRDefault="00B4279C" w:rsidP="00004A6D">
            <w:pPr>
              <w:jc w:val="center"/>
              <w:rPr>
                <w:rFonts w:ascii="Calibri" w:hAnsi="Calibri" w:cs="Calibri"/>
                <w:sz w:val="12"/>
                <w:szCs w:val="12"/>
              </w:rPr>
            </w:pPr>
          </w:p>
        </w:tc>
      </w:tr>
    </w:tbl>
    <w:p w14:paraId="57A2A917" w14:textId="4558DABA" w:rsidR="001E714E" w:rsidRDefault="001E714E" w:rsidP="00286851">
      <w:pPr>
        <w:ind w:left="-142"/>
        <w:rPr>
          <w:rFonts w:ascii="Arial" w:hAnsi="Arial" w:cs="Arial"/>
          <w:b/>
          <w:bCs/>
        </w:rPr>
      </w:pPr>
    </w:p>
    <w:p w14:paraId="5A4D3F9B" w14:textId="77777777" w:rsidR="001E714E" w:rsidRPr="005E7C26" w:rsidRDefault="001E714E" w:rsidP="00286851">
      <w:pPr>
        <w:ind w:left="-142"/>
        <w:rPr>
          <w:rFonts w:ascii="Arial" w:hAnsi="Arial" w:cs="Arial"/>
          <w:b/>
          <w:bCs/>
        </w:rPr>
      </w:pPr>
    </w:p>
    <w:p w14:paraId="4EFFB533" w14:textId="77777777" w:rsidR="00286851" w:rsidRPr="00286851" w:rsidRDefault="00286851" w:rsidP="00286851">
      <w:pPr>
        <w:rPr>
          <w:rFonts w:ascii="Arial" w:hAnsi="Arial" w:cs="Arial"/>
          <w:b/>
          <w:bCs/>
          <w:sz w:val="10"/>
          <w:szCs w:val="10"/>
        </w:rPr>
      </w:pPr>
    </w:p>
    <w:p w14:paraId="054420D4" w14:textId="3381F82C" w:rsidR="00E23AA8" w:rsidRPr="00774234" w:rsidRDefault="001E714E" w:rsidP="00E23AA8">
      <w:pPr>
        <w:ind w:hanging="142"/>
        <w:rPr>
          <w:rFonts w:ascii="Calibri" w:hAnsi="Calibri" w:cs="Calibri"/>
          <w:b/>
          <w:bCs/>
        </w:rPr>
      </w:pPr>
      <w:r w:rsidRPr="00774234">
        <w:rPr>
          <w:rFonts w:ascii="Calibri" w:hAnsi="Calibri" w:cs="Calibri"/>
          <w:b/>
          <w:bCs/>
        </w:rPr>
        <w:t>Signature and Authorisation</w:t>
      </w:r>
    </w:p>
    <w:p w14:paraId="2761C766" w14:textId="25307D9D" w:rsidR="001E714E" w:rsidRPr="00774234" w:rsidRDefault="001E714E" w:rsidP="001E714E">
      <w:pPr>
        <w:rPr>
          <w:rFonts w:ascii="Calibri" w:hAnsi="Calibri" w:cs="Calibri"/>
        </w:rPr>
      </w:pPr>
      <w:r w:rsidRPr="00774234">
        <w:rPr>
          <w:rFonts w:ascii="Calibri" w:hAnsi="Calibri" w:cs="Calibri"/>
        </w:rPr>
        <w:t>I agree that the above information is a true reflection of the dates and times spent in work during maternity/adoption leave and that any payment for hours worked on a KIT day, when combined with my entitlement to maternity/adoption pay, exceeds my standard daily rate of pay, this will be offset against the pay I would otherwise be entitled to.</w:t>
      </w:r>
    </w:p>
    <w:p w14:paraId="3471BAE5" w14:textId="77777777" w:rsidR="001E714E" w:rsidRPr="00AD30FE" w:rsidRDefault="001E714E" w:rsidP="001E714E">
      <w:pPr>
        <w:rPr>
          <w:rFonts w:ascii="Arial" w:hAnsi="Arial" w:cs="Arial"/>
          <w:b/>
          <w:bCs/>
        </w:rPr>
      </w:pPr>
    </w:p>
    <w:p w14:paraId="21AC16D8" w14:textId="4921C929" w:rsidR="00E23AA8" w:rsidRPr="00105A39" w:rsidRDefault="00E23AA8" w:rsidP="00E23AA8">
      <w:pPr>
        <w:pStyle w:val="NoSpacing"/>
        <w:ind w:left="-142"/>
        <w:rPr>
          <w:rFonts w:ascii="Arial" w:hAnsi="Arial" w:cs="Arial"/>
          <w:sz w:val="2"/>
          <w:szCs w:val="2"/>
        </w:rPr>
      </w:pPr>
    </w:p>
    <w:tbl>
      <w:tblPr>
        <w:tblW w:w="10495" w:type="dxa"/>
        <w:tblInd w:w="-147" w:type="dxa"/>
        <w:tblLayout w:type="fixed"/>
        <w:tblLook w:val="0600" w:firstRow="0" w:lastRow="0" w:firstColumn="0" w:lastColumn="0" w:noHBand="1" w:noVBand="1"/>
      </w:tblPr>
      <w:tblGrid>
        <w:gridCol w:w="1707"/>
        <w:gridCol w:w="3543"/>
        <w:gridCol w:w="284"/>
        <w:gridCol w:w="1701"/>
        <w:gridCol w:w="850"/>
        <w:gridCol w:w="284"/>
        <w:gridCol w:w="709"/>
        <w:gridCol w:w="236"/>
        <w:gridCol w:w="1134"/>
        <w:gridCol w:w="47"/>
      </w:tblGrid>
      <w:tr w:rsidR="00E23AA8" w14:paraId="45DF4A62" w14:textId="77777777" w:rsidTr="00877C55">
        <w:trPr>
          <w:gridAfter w:val="1"/>
          <w:wAfter w:w="47" w:type="dxa"/>
          <w:trHeight w:val="397"/>
        </w:trPr>
        <w:tc>
          <w:tcPr>
            <w:tcW w:w="1707" w:type="dxa"/>
            <w:vMerge w:val="restart"/>
          </w:tcPr>
          <w:p w14:paraId="61F52E4A" w14:textId="77777777" w:rsidR="00E23AA8" w:rsidRPr="00774234" w:rsidRDefault="00E23AA8" w:rsidP="00877C55">
            <w:pPr>
              <w:pStyle w:val="NoSpacing"/>
              <w:rPr>
                <w:rFonts w:ascii="Calibri" w:hAnsi="Calibri" w:cs="Calibri"/>
              </w:rPr>
            </w:pPr>
            <w:r w:rsidRPr="00774234">
              <w:rPr>
                <w:rFonts w:ascii="Calibri" w:hAnsi="Calibri" w:cs="Calibri"/>
              </w:rPr>
              <w:t>Employee signature</w:t>
            </w:r>
          </w:p>
        </w:tc>
        <w:tc>
          <w:tcPr>
            <w:tcW w:w="3543" w:type="dxa"/>
            <w:shd w:val="clear" w:color="auto" w:fill="FFFFFF" w:themeFill="background1"/>
            <w:vAlign w:val="center"/>
          </w:tcPr>
          <w:sdt>
            <w:sdtPr>
              <w:rPr>
                <w:rFonts w:ascii="Calibri" w:hAnsi="Calibri" w:cs="Calibri"/>
                <w:spacing w:val="18"/>
              </w:rPr>
              <w:id w:val="981117515"/>
              <w:lock w:val="sdtLocked"/>
              <w:placeholder>
                <w:docPart w:val="A998E7DA7FDC46D09ABBFFB60E518630"/>
              </w:placeholder>
              <w:showingPlcHdr/>
              <w15:color w:val="000000"/>
              <w:text/>
            </w:sdtPr>
            <w:sdtEndPr>
              <w:rPr>
                <w:spacing w:val="0"/>
              </w:rPr>
            </w:sdtEndPr>
            <w:sdtContent>
              <w:p w14:paraId="15FDB436" w14:textId="77777777" w:rsidR="00E23AA8" w:rsidRPr="00774234" w:rsidRDefault="00E23AA8" w:rsidP="00877C55">
                <w:pPr>
                  <w:pStyle w:val="NoSpacing"/>
                  <w:rPr>
                    <w:rFonts w:ascii="Calibri" w:hAnsi="Calibri" w:cs="Calibri"/>
                    <w:spacing w:val="18"/>
                  </w:rPr>
                </w:pPr>
                <w:r w:rsidRPr="00774234">
                  <w:rPr>
                    <w:rFonts w:ascii="Calibri" w:hAnsi="Calibri" w:cs="Calibri"/>
                    <w:color w:val="FFFFFF" w:themeColor="background1"/>
                  </w:rPr>
                  <w:t>Click</w:t>
                </w:r>
              </w:p>
            </w:sdtContent>
          </w:sdt>
        </w:tc>
        <w:tc>
          <w:tcPr>
            <w:tcW w:w="284" w:type="dxa"/>
          </w:tcPr>
          <w:p w14:paraId="40F7419A" w14:textId="77777777" w:rsidR="00E23AA8" w:rsidRPr="00774234" w:rsidRDefault="00E23AA8" w:rsidP="00877C55">
            <w:pPr>
              <w:pStyle w:val="NoSpacing"/>
              <w:rPr>
                <w:rFonts w:ascii="Calibri" w:hAnsi="Calibri" w:cs="Calibri"/>
              </w:rPr>
            </w:pPr>
          </w:p>
        </w:tc>
        <w:tc>
          <w:tcPr>
            <w:tcW w:w="1701" w:type="dxa"/>
            <w:vAlign w:val="center"/>
          </w:tcPr>
          <w:p w14:paraId="689C7D72" w14:textId="77777777" w:rsidR="00E23AA8" w:rsidRPr="00774234" w:rsidRDefault="00E23AA8" w:rsidP="000431CD">
            <w:pPr>
              <w:pStyle w:val="NoSpacing"/>
              <w:ind w:firstLine="606"/>
              <w:rPr>
                <w:rFonts w:ascii="Calibri" w:hAnsi="Calibri" w:cs="Calibri"/>
              </w:rPr>
            </w:pPr>
            <w:r w:rsidRPr="00774234">
              <w:rPr>
                <w:rFonts w:ascii="Calibri" w:hAnsi="Calibri" w:cs="Calibri"/>
              </w:rPr>
              <w:t>Date</w:t>
            </w:r>
          </w:p>
        </w:tc>
        <w:sdt>
          <w:sdtPr>
            <w:rPr>
              <w:rFonts w:ascii="Calibri" w:hAnsi="Calibri" w:cs="Calibri"/>
            </w:rPr>
            <w:id w:val="1599055282"/>
            <w:lock w:val="sdtLocked"/>
            <w:placeholder>
              <w:docPart w:val="2D9E7D855EE8438FB9EED082B553E179"/>
            </w:placeholder>
            <w:showingPlcHdr/>
            <w15:color w:val="000000"/>
            <w:text/>
          </w:sdtPr>
          <w:sdtEndPr/>
          <w:sdtContent>
            <w:tc>
              <w:tcPr>
                <w:tcW w:w="850" w:type="dxa"/>
                <w:shd w:val="clear" w:color="auto" w:fill="FFFFFF" w:themeFill="background1"/>
                <w:vAlign w:val="center"/>
              </w:tcPr>
              <w:p w14:paraId="568569B6" w14:textId="77777777" w:rsidR="00E23AA8" w:rsidRPr="00774234" w:rsidRDefault="00E23AA8" w:rsidP="00877C55">
                <w:pPr>
                  <w:pStyle w:val="NoSpacing"/>
                  <w:jc w:val="center"/>
                  <w:rPr>
                    <w:rFonts w:ascii="Calibri" w:hAnsi="Calibri" w:cs="Calibri"/>
                  </w:rPr>
                </w:pPr>
                <w:r w:rsidRPr="00774234">
                  <w:rPr>
                    <w:rStyle w:val="PlaceholderText"/>
                    <w:rFonts w:ascii="Calibri" w:hAnsi="Calibri" w:cs="Calibri"/>
                    <w:color w:val="FFFFFF" w:themeColor="background1"/>
                  </w:rPr>
                  <w:t xml:space="preserve"> </w:t>
                </w:r>
              </w:p>
            </w:tc>
          </w:sdtContent>
        </w:sdt>
        <w:tc>
          <w:tcPr>
            <w:tcW w:w="284" w:type="dxa"/>
            <w:shd w:val="clear" w:color="auto" w:fill="auto"/>
            <w:vAlign w:val="center"/>
          </w:tcPr>
          <w:p w14:paraId="57354927" w14:textId="77777777" w:rsidR="00E23AA8" w:rsidRPr="00774234" w:rsidRDefault="00E23AA8" w:rsidP="00877C55">
            <w:pPr>
              <w:pStyle w:val="NoSpacing"/>
              <w:jc w:val="center"/>
              <w:rPr>
                <w:rFonts w:ascii="Calibri" w:hAnsi="Calibri" w:cs="Calibri"/>
              </w:rPr>
            </w:pPr>
            <w:r w:rsidRPr="00774234">
              <w:rPr>
                <w:rFonts w:ascii="Calibri" w:hAnsi="Calibri" w:cs="Calibri"/>
              </w:rPr>
              <w:t>/</w:t>
            </w:r>
          </w:p>
        </w:tc>
        <w:sdt>
          <w:sdtPr>
            <w:rPr>
              <w:rFonts w:ascii="Calibri" w:hAnsi="Calibri" w:cs="Calibri"/>
            </w:rPr>
            <w:id w:val="125982451"/>
            <w:lock w:val="sdtLocked"/>
            <w:placeholder>
              <w:docPart w:val="668141F295164D42B53E1F9EA9013027"/>
            </w:placeholder>
            <w:showingPlcHdr/>
            <w15:color w:val="000000"/>
            <w:text/>
          </w:sdtPr>
          <w:sdtEndPr/>
          <w:sdtContent>
            <w:tc>
              <w:tcPr>
                <w:tcW w:w="709" w:type="dxa"/>
                <w:shd w:val="clear" w:color="auto" w:fill="FFFFFF" w:themeFill="background1"/>
                <w:vAlign w:val="center"/>
              </w:tcPr>
              <w:p w14:paraId="3244356F" w14:textId="77777777" w:rsidR="00E23AA8" w:rsidRPr="00774234" w:rsidRDefault="00E23AA8" w:rsidP="00877C55">
                <w:pPr>
                  <w:pStyle w:val="NoSpacing"/>
                  <w:jc w:val="center"/>
                  <w:rPr>
                    <w:rFonts w:ascii="Calibri" w:hAnsi="Calibri" w:cs="Calibri"/>
                  </w:rPr>
                </w:pPr>
                <w:r w:rsidRPr="00774234">
                  <w:rPr>
                    <w:rStyle w:val="PlaceholderText"/>
                    <w:rFonts w:ascii="Calibri" w:hAnsi="Calibri" w:cs="Calibri"/>
                    <w:color w:val="FFFFFF" w:themeColor="background1"/>
                  </w:rPr>
                  <w:t xml:space="preserve"> </w:t>
                </w:r>
              </w:p>
            </w:tc>
          </w:sdtContent>
        </w:sdt>
        <w:tc>
          <w:tcPr>
            <w:tcW w:w="236" w:type="dxa"/>
            <w:shd w:val="clear" w:color="auto" w:fill="auto"/>
            <w:vAlign w:val="center"/>
          </w:tcPr>
          <w:p w14:paraId="7DC2BC1C" w14:textId="77777777" w:rsidR="00E23AA8" w:rsidRPr="00774234" w:rsidRDefault="00E23AA8" w:rsidP="00877C55">
            <w:pPr>
              <w:pStyle w:val="NoSpacing"/>
              <w:jc w:val="center"/>
              <w:rPr>
                <w:rFonts w:ascii="Calibri" w:hAnsi="Calibri" w:cs="Calibri"/>
              </w:rPr>
            </w:pPr>
            <w:r w:rsidRPr="00774234">
              <w:rPr>
                <w:rFonts w:ascii="Calibri" w:hAnsi="Calibri" w:cs="Calibri"/>
              </w:rPr>
              <w:t>/</w:t>
            </w:r>
          </w:p>
        </w:tc>
        <w:sdt>
          <w:sdtPr>
            <w:rPr>
              <w:rFonts w:ascii="Calibri" w:hAnsi="Calibri" w:cs="Calibri"/>
            </w:rPr>
            <w:id w:val="-85303928"/>
            <w:lock w:val="sdtLocked"/>
            <w:placeholder>
              <w:docPart w:val="58C6654259FE4811B64ED2CFAAD43C7B"/>
            </w:placeholder>
            <w:showingPlcHdr/>
            <w15:color w:val="000000"/>
            <w:text/>
          </w:sdtPr>
          <w:sdtEndPr/>
          <w:sdtContent>
            <w:tc>
              <w:tcPr>
                <w:tcW w:w="1134" w:type="dxa"/>
                <w:shd w:val="clear" w:color="auto" w:fill="FFFFFF" w:themeFill="background1"/>
                <w:vAlign w:val="center"/>
              </w:tcPr>
              <w:p w14:paraId="32B787BE" w14:textId="77777777" w:rsidR="00E23AA8" w:rsidRPr="00774234" w:rsidRDefault="00E23AA8" w:rsidP="00877C55">
                <w:pPr>
                  <w:pStyle w:val="NoSpacing"/>
                  <w:jc w:val="center"/>
                  <w:rPr>
                    <w:rFonts w:ascii="Calibri" w:hAnsi="Calibri" w:cs="Calibri"/>
                  </w:rPr>
                </w:pPr>
                <w:r w:rsidRPr="00774234">
                  <w:rPr>
                    <w:rStyle w:val="PlaceholderText"/>
                    <w:rFonts w:ascii="Calibri" w:hAnsi="Calibri" w:cs="Calibri"/>
                    <w:color w:val="FFFFFF" w:themeColor="background1"/>
                  </w:rPr>
                  <w:t xml:space="preserve"> </w:t>
                </w:r>
              </w:p>
            </w:tc>
          </w:sdtContent>
        </w:sdt>
      </w:tr>
      <w:tr w:rsidR="00E23AA8" w:rsidRPr="00735AB6" w14:paraId="74B77C29" w14:textId="77777777" w:rsidTr="00877C55">
        <w:trPr>
          <w:gridAfter w:val="1"/>
          <w:wAfter w:w="47" w:type="dxa"/>
          <w:trHeight w:val="130"/>
        </w:trPr>
        <w:tc>
          <w:tcPr>
            <w:tcW w:w="1707" w:type="dxa"/>
            <w:vMerge/>
          </w:tcPr>
          <w:p w14:paraId="22355A95" w14:textId="77777777" w:rsidR="00E23AA8" w:rsidRPr="00774234" w:rsidRDefault="00E23AA8" w:rsidP="00877C55">
            <w:pPr>
              <w:pStyle w:val="NoSpacing"/>
              <w:rPr>
                <w:rFonts w:ascii="Calibri" w:hAnsi="Calibri" w:cs="Calibri"/>
                <w:sz w:val="10"/>
                <w:szCs w:val="10"/>
              </w:rPr>
            </w:pPr>
          </w:p>
        </w:tc>
        <w:tc>
          <w:tcPr>
            <w:tcW w:w="3543" w:type="dxa"/>
          </w:tcPr>
          <w:p w14:paraId="73E0DCD1" w14:textId="77777777" w:rsidR="00E23AA8" w:rsidRPr="00774234" w:rsidRDefault="00E23AA8" w:rsidP="00877C55">
            <w:pPr>
              <w:pStyle w:val="NoSpacing"/>
              <w:rPr>
                <w:rFonts w:ascii="Calibri" w:hAnsi="Calibri" w:cs="Calibri"/>
                <w:sz w:val="10"/>
                <w:szCs w:val="10"/>
              </w:rPr>
            </w:pPr>
          </w:p>
        </w:tc>
        <w:tc>
          <w:tcPr>
            <w:tcW w:w="284" w:type="dxa"/>
          </w:tcPr>
          <w:p w14:paraId="14844433" w14:textId="77777777" w:rsidR="00E23AA8" w:rsidRPr="00774234" w:rsidRDefault="00E23AA8" w:rsidP="00877C55">
            <w:pPr>
              <w:pStyle w:val="NoSpacing"/>
              <w:rPr>
                <w:rFonts w:ascii="Calibri" w:hAnsi="Calibri" w:cs="Calibri"/>
                <w:sz w:val="10"/>
                <w:szCs w:val="10"/>
              </w:rPr>
            </w:pPr>
          </w:p>
        </w:tc>
        <w:tc>
          <w:tcPr>
            <w:tcW w:w="1701" w:type="dxa"/>
            <w:shd w:val="clear" w:color="auto" w:fill="auto"/>
          </w:tcPr>
          <w:p w14:paraId="31391F30" w14:textId="77777777" w:rsidR="00E23AA8" w:rsidRPr="00774234" w:rsidRDefault="00E23AA8" w:rsidP="00877C55">
            <w:pPr>
              <w:pStyle w:val="NoSpacing"/>
              <w:ind w:firstLine="324"/>
              <w:rPr>
                <w:rFonts w:ascii="Calibri" w:hAnsi="Calibri" w:cs="Calibri"/>
                <w:sz w:val="10"/>
                <w:szCs w:val="10"/>
              </w:rPr>
            </w:pPr>
          </w:p>
        </w:tc>
        <w:tc>
          <w:tcPr>
            <w:tcW w:w="850" w:type="dxa"/>
            <w:shd w:val="clear" w:color="auto" w:fill="auto"/>
            <w:vAlign w:val="center"/>
          </w:tcPr>
          <w:p w14:paraId="776E32ED" w14:textId="77777777" w:rsidR="00E23AA8" w:rsidRPr="00774234" w:rsidRDefault="00E23AA8" w:rsidP="00877C55">
            <w:pPr>
              <w:pStyle w:val="NoSpacing"/>
              <w:jc w:val="center"/>
              <w:rPr>
                <w:rFonts w:ascii="Calibri" w:hAnsi="Calibri" w:cs="Calibri"/>
                <w:sz w:val="14"/>
                <w:szCs w:val="14"/>
              </w:rPr>
            </w:pPr>
            <w:r w:rsidRPr="00774234">
              <w:rPr>
                <w:rFonts w:ascii="Calibri" w:hAnsi="Calibri" w:cs="Calibri"/>
                <w:sz w:val="14"/>
                <w:szCs w:val="14"/>
              </w:rPr>
              <w:t>DD</w:t>
            </w:r>
          </w:p>
        </w:tc>
        <w:tc>
          <w:tcPr>
            <w:tcW w:w="284" w:type="dxa"/>
            <w:shd w:val="clear" w:color="auto" w:fill="auto"/>
            <w:vAlign w:val="center"/>
          </w:tcPr>
          <w:p w14:paraId="59A49AAB" w14:textId="77777777" w:rsidR="00E23AA8" w:rsidRPr="00774234" w:rsidRDefault="00E23AA8" w:rsidP="00877C55">
            <w:pPr>
              <w:pStyle w:val="NoSpacing"/>
              <w:jc w:val="center"/>
              <w:rPr>
                <w:rFonts w:ascii="Calibri" w:hAnsi="Calibri" w:cs="Calibri"/>
                <w:sz w:val="14"/>
                <w:szCs w:val="14"/>
              </w:rPr>
            </w:pPr>
          </w:p>
        </w:tc>
        <w:tc>
          <w:tcPr>
            <w:tcW w:w="709" w:type="dxa"/>
            <w:shd w:val="clear" w:color="auto" w:fill="auto"/>
            <w:vAlign w:val="center"/>
          </w:tcPr>
          <w:p w14:paraId="1ACE739B" w14:textId="77777777" w:rsidR="00E23AA8" w:rsidRPr="00774234" w:rsidRDefault="00E23AA8" w:rsidP="00877C55">
            <w:pPr>
              <w:pStyle w:val="NoSpacing"/>
              <w:jc w:val="center"/>
              <w:rPr>
                <w:rFonts w:ascii="Calibri" w:hAnsi="Calibri" w:cs="Calibri"/>
                <w:sz w:val="14"/>
                <w:szCs w:val="14"/>
              </w:rPr>
            </w:pPr>
            <w:r w:rsidRPr="00774234">
              <w:rPr>
                <w:rFonts w:ascii="Calibri" w:hAnsi="Calibri" w:cs="Calibri"/>
                <w:sz w:val="14"/>
                <w:szCs w:val="14"/>
              </w:rPr>
              <w:t>MM</w:t>
            </w:r>
          </w:p>
        </w:tc>
        <w:tc>
          <w:tcPr>
            <w:tcW w:w="236" w:type="dxa"/>
            <w:shd w:val="clear" w:color="auto" w:fill="auto"/>
            <w:vAlign w:val="center"/>
          </w:tcPr>
          <w:p w14:paraId="7D35C0D8" w14:textId="77777777" w:rsidR="00E23AA8" w:rsidRPr="00774234" w:rsidRDefault="00E23AA8" w:rsidP="00877C55">
            <w:pPr>
              <w:pStyle w:val="NoSpacing"/>
              <w:jc w:val="center"/>
              <w:rPr>
                <w:rFonts w:ascii="Calibri" w:hAnsi="Calibri" w:cs="Calibri"/>
                <w:sz w:val="14"/>
                <w:szCs w:val="14"/>
              </w:rPr>
            </w:pPr>
          </w:p>
        </w:tc>
        <w:tc>
          <w:tcPr>
            <w:tcW w:w="1134" w:type="dxa"/>
            <w:shd w:val="clear" w:color="auto" w:fill="auto"/>
            <w:vAlign w:val="center"/>
          </w:tcPr>
          <w:p w14:paraId="12341FDF" w14:textId="77777777" w:rsidR="00E23AA8" w:rsidRPr="00774234" w:rsidRDefault="00E23AA8" w:rsidP="00877C55">
            <w:pPr>
              <w:pStyle w:val="NoSpacing"/>
              <w:jc w:val="center"/>
              <w:rPr>
                <w:rFonts w:ascii="Calibri" w:hAnsi="Calibri" w:cs="Calibri"/>
                <w:sz w:val="14"/>
                <w:szCs w:val="14"/>
              </w:rPr>
            </w:pPr>
            <w:r w:rsidRPr="00774234">
              <w:rPr>
                <w:rFonts w:ascii="Calibri" w:hAnsi="Calibri" w:cs="Calibri"/>
                <w:sz w:val="14"/>
                <w:szCs w:val="14"/>
              </w:rPr>
              <w:t>YYYY</w:t>
            </w:r>
          </w:p>
        </w:tc>
      </w:tr>
      <w:tr w:rsidR="00E23AA8" w:rsidRPr="00735AB6" w14:paraId="08FF032E" w14:textId="77777777" w:rsidTr="00877C55">
        <w:trPr>
          <w:trHeight w:val="20"/>
        </w:trPr>
        <w:tc>
          <w:tcPr>
            <w:tcW w:w="1707" w:type="dxa"/>
          </w:tcPr>
          <w:p w14:paraId="3E231C0B" w14:textId="77777777" w:rsidR="00E23AA8" w:rsidRPr="00774234" w:rsidRDefault="00E23AA8" w:rsidP="00877C55">
            <w:pPr>
              <w:pStyle w:val="NoSpacing"/>
              <w:rPr>
                <w:rFonts w:ascii="Calibri" w:hAnsi="Calibri" w:cs="Calibri"/>
                <w:sz w:val="28"/>
                <w:szCs w:val="28"/>
              </w:rPr>
            </w:pPr>
          </w:p>
        </w:tc>
        <w:tc>
          <w:tcPr>
            <w:tcW w:w="3543" w:type="dxa"/>
          </w:tcPr>
          <w:p w14:paraId="63F7A23E" w14:textId="77777777" w:rsidR="00E23AA8" w:rsidRPr="00774234" w:rsidRDefault="00E23AA8" w:rsidP="00877C55">
            <w:pPr>
              <w:pStyle w:val="NoSpacing"/>
              <w:rPr>
                <w:rFonts w:ascii="Calibri" w:hAnsi="Calibri" w:cs="Calibri"/>
                <w:sz w:val="28"/>
                <w:szCs w:val="28"/>
              </w:rPr>
            </w:pPr>
          </w:p>
        </w:tc>
        <w:tc>
          <w:tcPr>
            <w:tcW w:w="284" w:type="dxa"/>
          </w:tcPr>
          <w:p w14:paraId="2E1812F8" w14:textId="77777777" w:rsidR="00E23AA8" w:rsidRPr="00774234" w:rsidRDefault="00E23AA8" w:rsidP="00877C55">
            <w:pPr>
              <w:pStyle w:val="NoSpacing"/>
              <w:rPr>
                <w:rFonts w:ascii="Calibri" w:hAnsi="Calibri" w:cs="Calibri"/>
                <w:sz w:val="28"/>
                <w:szCs w:val="28"/>
              </w:rPr>
            </w:pPr>
          </w:p>
        </w:tc>
        <w:tc>
          <w:tcPr>
            <w:tcW w:w="1701" w:type="dxa"/>
            <w:shd w:val="clear" w:color="auto" w:fill="auto"/>
          </w:tcPr>
          <w:p w14:paraId="6C9C83E4" w14:textId="77777777" w:rsidR="00E23AA8" w:rsidRPr="00774234" w:rsidRDefault="00E23AA8" w:rsidP="00877C55">
            <w:pPr>
              <w:pStyle w:val="NoSpacing"/>
              <w:ind w:firstLine="324"/>
              <w:rPr>
                <w:rFonts w:ascii="Calibri" w:hAnsi="Calibri" w:cs="Calibri"/>
                <w:sz w:val="28"/>
                <w:szCs w:val="28"/>
              </w:rPr>
            </w:pPr>
          </w:p>
        </w:tc>
        <w:tc>
          <w:tcPr>
            <w:tcW w:w="3260" w:type="dxa"/>
            <w:gridSpan w:val="6"/>
            <w:shd w:val="clear" w:color="auto" w:fill="auto"/>
          </w:tcPr>
          <w:p w14:paraId="4B7CACD3" w14:textId="77777777" w:rsidR="00E23AA8" w:rsidRPr="00774234" w:rsidRDefault="00E23AA8" w:rsidP="00877C55">
            <w:pPr>
              <w:pStyle w:val="NoSpacing"/>
              <w:rPr>
                <w:rFonts w:ascii="Calibri" w:hAnsi="Calibri" w:cs="Calibri"/>
                <w:sz w:val="28"/>
                <w:szCs w:val="28"/>
              </w:rPr>
            </w:pPr>
          </w:p>
        </w:tc>
      </w:tr>
      <w:tr w:rsidR="00E23AA8" w:rsidRPr="00735AB6" w14:paraId="4F6951B8" w14:textId="77777777" w:rsidTr="00877C55">
        <w:trPr>
          <w:gridAfter w:val="1"/>
          <w:wAfter w:w="47" w:type="dxa"/>
          <w:trHeight w:val="397"/>
        </w:trPr>
        <w:tc>
          <w:tcPr>
            <w:tcW w:w="1707" w:type="dxa"/>
            <w:vMerge w:val="restart"/>
          </w:tcPr>
          <w:p w14:paraId="3A29BE19" w14:textId="77777777" w:rsidR="00E23AA8" w:rsidRPr="00774234" w:rsidRDefault="00E23AA8" w:rsidP="00877C55">
            <w:pPr>
              <w:pStyle w:val="NoSpacing"/>
              <w:rPr>
                <w:rFonts w:ascii="Calibri" w:hAnsi="Calibri" w:cs="Calibri"/>
              </w:rPr>
            </w:pPr>
            <w:r w:rsidRPr="00774234">
              <w:rPr>
                <w:rFonts w:ascii="Calibri" w:hAnsi="Calibri" w:cs="Calibri"/>
              </w:rPr>
              <w:t>Line manager signature</w:t>
            </w:r>
          </w:p>
        </w:tc>
        <w:tc>
          <w:tcPr>
            <w:tcW w:w="3543" w:type="dxa"/>
            <w:shd w:val="clear" w:color="auto" w:fill="FFFFFF" w:themeFill="background1"/>
            <w:vAlign w:val="center"/>
          </w:tcPr>
          <w:sdt>
            <w:sdtPr>
              <w:rPr>
                <w:rFonts w:ascii="Calibri" w:hAnsi="Calibri" w:cs="Calibri"/>
                <w:spacing w:val="18"/>
              </w:rPr>
              <w:id w:val="1941945395"/>
              <w:lock w:val="sdtLocked"/>
              <w:placeholder>
                <w:docPart w:val="8F93B960B5D44C27A1400F542E0DBCEC"/>
              </w:placeholder>
              <w:showingPlcHdr/>
              <w15:color w:val="000000"/>
              <w:text/>
            </w:sdtPr>
            <w:sdtEndPr>
              <w:rPr>
                <w:spacing w:val="0"/>
              </w:rPr>
            </w:sdtEndPr>
            <w:sdtContent>
              <w:p w14:paraId="6E6E9C5F" w14:textId="77777777" w:rsidR="00E23AA8" w:rsidRPr="00774234" w:rsidRDefault="00E23AA8" w:rsidP="00877C55">
                <w:pPr>
                  <w:pStyle w:val="NoSpacing"/>
                  <w:rPr>
                    <w:rFonts w:ascii="Calibri" w:hAnsi="Calibri" w:cs="Calibri"/>
                    <w:spacing w:val="18"/>
                  </w:rPr>
                </w:pPr>
                <w:r w:rsidRPr="00774234">
                  <w:rPr>
                    <w:rFonts w:ascii="Calibri" w:hAnsi="Calibri" w:cs="Calibri"/>
                    <w:color w:val="FFFFFF" w:themeColor="background1"/>
                  </w:rPr>
                  <w:t>Click</w:t>
                </w:r>
              </w:p>
            </w:sdtContent>
          </w:sdt>
        </w:tc>
        <w:tc>
          <w:tcPr>
            <w:tcW w:w="284" w:type="dxa"/>
          </w:tcPr>
          <w:p w14:paraId="2471D9CE" w14:textId="77777777" w:rsidR="00E23AA8" w:rsidRPr="00774234" w:rsidRDefault="00E23AA8" w:rsidP="00877C55">
            <w:pPr>
              <w:pStyle w:val="NoSpacing"/>
              <w:rPr>
                <w:rFonts w:ascii="Calibri" w:hAnsi="Calibri" w:cs="Calibri"/>
              </w:rPr>
            </w:pPr>
          </w:p>
        </w:tc>
        <w:tc>
          <w:tcPr>
            <w:tcW w:w="1701" w:type="dxa"/>
            <w:vAlign w:val="center"/>
          </w:tcPr>
          <w:p w14:paraId="3EBD7FE3" w14:textId="0A8AB932" w:rsidR="00E23AA8" w:rsidRPr="00774234" w:rsidRDefault="00EA1AEB" w:rsidP="000431CD">
            <w:pPr>
              <w:pStyle w:val="NoSpacing"/>
              <w:ind w:firstLine="606"/>
              <w:rPr>
                <w:rFonts w:ascii="Calibri" w:hAnsi="Calibri" w:cs="Calibri"/>
              </w:rPr>
            </w:pPr>
            <w:r w:rsidRPr="00774234">
              <w:rPr>
                <w:rFonts w:ascii="Calibri" w:hAnsi="Calibri" w:cs="Calibri"/>
                <w:noProof/>
              </w:rPr>
              <mc:AlternateContent>
                <mc:Choice Requires="wps">
                  <w:drawing>
                    <wp:anchor distT="0" distB="0" distL="114300" distR="114300" simplePos="0" relativeHeight="251661312" behindDoc="1" locked="0" layoutInCell="1" allowOverlap="1" wp14:anchorId="347CADAA" wp14:editId="2E46A34C">
                      <wp:simplePos x="0" y="0"/>
                      <wp:positionH relativeFrom="margin">
                        <wp:posOffset>-3705225</wp:posOffset>
                      </wp:positionH>
                      <wp:positionV relativeFrom="paragraph">
                        <wp:posOffset>-2118360</wp:posOffset>
                      </wp:positionV>
                      <wp:extent cx="7364730" cy="2785110"/>
                      <wp:effectExtent l="0" t="0" r="762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278511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D384D4C" id="Rectangle 3" o:spid="_x0000_s1026" alt="&quot;&quot;" style="position:absolute;margin-left:-291.75pt;margin-top:-166.8pt;width:579.9pt;height:219.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" fillcolor="#e7e7e7 [665]" stroked="f" strokeweight="1pt">
                      <w10:wrap anchorx="margin"/>
                    </v:rect>
                  </w:pict>
                </mc:Fallback>
              </mc:AlternateContent>
            </w:r>
            <w:r w:rsidR="00E23AA8" w:rsidRPr="00774234">
              <w:rPr>
                <w:rFonts w:ascii="Calibri" w:hAnsi="Calibri" w:cs="Calibri"/>
              </w:rPr>
              <w:t xml:space="preserve">Date </w:t>
            </w:r>
          </w:p>
        </w:tc>
        <w:sdt>
          <w:sdtPr>
            <w:rPr>
              <w:rFonts w:ascii="Calibri" w:hAnsi="Calibri" w:cs="Calibri"/>
            </w:rPr>
            <w:id w:val="1466702154"/>
            <w:lock w:val="sdtLocked"/>
            <w:placeholder>
              <w:docPart w:val="614F547AA334456C8DB435A7DBD7A6F7"/>
            </w:placeholder>
            <w:showingPlcHdr/>
            <w15:color w:val="000000"/>
            <w:text/>
          </w:sdtPr>
          <w:sdtEndPr/>
          <w:sdtContent>
            <w:tc>
              <w:tcPr>
                <w:tcW w:w="850" w:type="dxa"/>
                <w:shd w:val="clear" w:color="auto" w:fill="FFFFFF" w:themeFill="background1"/>
                <w:vAlign w:val="center"/>
              </w:tcPr>
              <w:p w14:paraId="06E00F52" w14:textId="77777777" w:rsidR="00E23AA8" w:rsidRPr="00774234" w:rsidRDefault="00E23AA8" w:rsidP="00877C55">
                <w:pPr>
                  <w:pStyle w:val="NoSpacing"/>
                  <w:jc w:val="center"/>
                  <w:rPr>
                    <w:rFonts w:ascii="Calibri" w:hAnsi="Calibri" w:cs="Calibri"/>
                  </w:rPr>
                </w:pPr>
                <w:r w:rsidRPr="00774234">
                  <w:rPr>
                    <w:rStyle w:val="PlaceholderText"/>
                    <w:rFonts w:ascii="Calibri" w:hAnsi="Calibri" w:cs="Calibri"/>
                    <w:color w:val="FFFFFF" w:themeColor="background1"/>
                  </w:rPr>
                  <w:t xml:space="preserve"> </w:t>
                </w:r>
              </w:p>
            </w:tc>
          </w:sdtContent>
        </w:sdt>
        <w:tc>
          <w:tcPr>
            <w:tcW w:w="284" w:type="dxa"/>
            <w:shd w:val="clear" w:color="auto" w:fill="auto"/>
            <w:vAlign w:val="center"/>
          </w:tcPr>
          <w:p w14:paraId="5CB866D3" w14:textId="77777777" w:rsidR="00E23AA8" w:rsidRPr="00774234" w:rsidRDefault="00E23AA8" w:rsidP="00877C55">
            <w:pPr>
              <w:pStyle w:val="NoSpacing"/>
              <w:jc w:val="center"/>
              <w:rPr>
                <w:rFonts w:ascii="Calibri" w:hAnsi="Calibri" w:cs="Calibri"/>
              </w:rPr>
            </w:pPr>
            <w:r w:rsidRPr="00774234">
              <w:rPr>
                <w:rFonts w:ascii="Calibri" w:hAnsi="Calibri" w:cs="Calibri"/>
              </w:rPr>
              <w:t>/</w:t>
            </w:r>
          </w:p>
        </w:tc>
        <w:sdt>
          <w:sdtPr>
            <w:rPr>
              <w:rFonts w:ascii="Calibri" w:hAnsi="Calibri" w:cs="Calibri"/>
            </w:rPr>
            <w:id w:val="1769739711"/>
            <w:lock w:val="sdtLocked"/>
            <w:placeholder>
              <w:docPart w:val="A76EFD4849D74D0A8C2E7AE8D6EC0B38"/>
            </w:placeholder>
            <w:showingPlcHdr/>
            <w15:color w:val="000000"/>
            <w:text/>
          </w:sdtPr>
          <w:sdtEndPr/>
          <w:sdtContent>
            <w:tc>
              <w:tcPr>
                <w:tcW w:w="709" w:type="dxa"/>
                <w:shd w:val="clear" w:color="auto" w:fill="FFFFFF" w:themeFill="background1"/>
                <w:vAlign w:val="center"/>
              </w:tcPr>
              <w:p w14:paraId="294D82AC" w14:textId="77777777" w:rsidR="00E23AA8" w:rsidRPr="00774234" w:rsidRDefault="00E23AA8" w:rsidP="00877C55">
                <w:pPr>
                  <w:pStyle w:val="NoSpacing"/>
                  <w:jc w:val="center"/>
                  <w:rPr>
                    <w:rFonts w:ascii="Calibri" w:hAnsi="Calibri" w:cs="Calibri"/>
                  </w:rPr>
                </w:pPr>
                <w:r w:rsidRPr="00774234">
                  <w:rPr>
                    <w:rStyle w:val="PlaceholderText"/>
                    <w:rFonts w:ascii="Calibri" w:hAnsi="Calibri" w:cs="Calibri"/>
                    <w:color w:val="FFFFFF" w:themeColor="background1"/>
                  </w:rPr>
                  <w:t xml:space="preserve"> </w:t>
                </w:r>
              </w:p>
            </w:tc>
          </w:sdtContent>
        </w:sdt>
        <w:tc>
          <w:tcPr>
            <w:tcW w:w="236" w:type="dxa"/>
            <w:shd w:val="clear" w:color="auto" w:fill="auto"/>
            <w:vAlign w:val="center"/>
          </w:tcPr>
          <w:p w14:paraId="1D9AC80B" w14:textId="77777777" w:rsidR="00E23AA8" w:rsidRPr="00774234" w:rsidRDefault="00E23AA8" w:rsidP="00877C55">
            <w:pPr>
              <w:pStyle w:val="NoSpacing"/>
              <w:jc w:val="center"/>
              <w:rPr>
                <w:rFonts w:ascii="Calibri" w:hAnsi="Calibri" w:cs="Calibri"/>
              </w:rPr>
            </w:pPr>
            <w:r w:rsidRPr="00774234">
              <w:rPr>
                <w:rFonts w:ascii="Calibri" w:hAnsi="Calibri" w:cs="Calibri"/>
              </w:rPr>
              <w:t>/</w:t>
            </w:r>
          </w:p>
        </w:tc>
        <w:sdt>
          <w:sdtPr>
            <w:rPr>
              <w:rFonts w:ascii="Calibri" w:hAnsi="Calibri" w:cs="Calibri"/>
            </w:rPr>
            <w:id w:val="-1905990886"/>
            <w:lock w:val="sdtLocked"/>
            <w:placeholder>
              <w:docPart w:val="4155A47F57514500A701CA655B20B997"/>
            </w:placeholder>
            <w:showingPlcHdr/>
            <w15:color w:val="000000"/>
            <w:text/>
          </w:sdtPr>
          <w:sdtEndPr/>
          <w:sdtContent>
            <w:tc>
              <w:tcPr>
                <w:tcW w:w="1134" w:type="dxa"/>
                <w:shd w:val="clear" w:color="auto" w:fill="FFFFFF" w:themeFill="background1"/>
                <w:vAlign w:val="center"/>
              </w:tcPr>
              <w:p w14:paraId="55F91361" w14:textId="77777777" w:rsidR="00E23AA8" w:rsidRPr="00774234" w:rsidRDefault="00E23AA8" w:rsidP="00877C55">
                <w:pPr>
                  <w:pStyle w:val="NoSpacing"/>
                  <w:jc w:val="center"/>
                  <w:rPr>
                    <w:rFonts w:ascii="Calibri" w:hAnsi="Calibri" w:cs="Calibri"/>
                  </w:rPr>
                </w:pPr>
                <w:r w:rsidRPr="00774234">
                  <w:rPr>
                    <w:rStyle w:val="PlaceholderText"/>
                    <w:rFonts w:ascii="Calibri" w:hAnsi="Calibri" w:cs="Calibri"/>
                    <w:color w:val="FFFFFF" w:themeColor="background1"/>
                  </w:rPr>
                  <w:t xml:space="preserve"> </w:t>
                </w:r>
              </w:p>
            </w:tc>
          </w:sdtContent>
        </w:sdt>
      </w:tr>
      <w:tr w:rsidR="00E23AA8" w:rsidRPr="00000353" w14:paraId="7D28AC55" w14:textId="77777777" w:rsidTr="00877C55">
        <w:trPr>
          <w:gridAfter w:val="1"/>
          <w:wAfter w:w="47" w:type="dxa"/>
          <w:trHeight w:val="130"/>
        </w:trPr>
        <w:tc>
          <w:tcPr>
            <w:tcW w:w="1707" w:type="dxa"/>
            <w:vMerge/>
          </w:tcPr>
          <w:p w14:paraId="1670E5C0" w14:textId="77777777" w:rsidR="00E23AA8" w:rsidRPr="00774234" w:rsidRDefault="00E23AA8" w:rsidP="00877C55">
            <w:pPr>
              <w:pStyle w:val="NoSpacing"/>
              <w:rPr>
                <w:rFonts w:ascii="Calibri" w:hAnsi="Calibri" w:cs="Calibri"/>
                <w:sz w:val="12"/>
                <w:szCs w:val="12"/>
              </w:rPr>
            </w:pPr>
          </w:p>
        </w:tc>
        <w:tc>
          <w:tcPr>
            <w:tcW w:w="3543" w:type="dxa"/>
          </w:tcPr>
          <w:p w14:paraId="042AAB6E" w14:textId="77777777" w:rsidR="00E23AA8" w:rsidRPr="00774234" w:rsidRDefault="00E23AA8" w:rsidP="00877C55">
            <w:pPr>
              <w:pStyle w:val="NoSpacing"/>
              <w:rPr>
                <w:rFonts w:ascii="Calibri" w:hAnsi="Calibri" w:cs="Calibri"/>
                <w:sz w:val="12"/>
                <w:szCs w:val="12"/>
              </w:rPr>
            </w:pPr>
          </w:p>
        </w:tc>
        <w:tc>
          <w:tcPr>
            <w:tcW w:w="284" w:type="dxa"/>
          </w:tcPr>
          <w:p w14:paraId="73FF42AC" w14:textId="77777777" w:rsidR="00E23AA8" w:rsidRPr="00774234" w:rsidRDefault="00E23AA8" w:rsidP="00877C55">
            <w:pPr>
              <w:pStyle w:val="NoSpacing"/>
              <w:rPr>
                <w:rFonts w:ascii="Calibri" w:hAnsi="Calibri" w:cs="Calibri"/>
                <w:sz w:val="12"/>
                <w:szCs w:val="12"/>
              </w:rPr>
            </w:pPr>
          </w:p>
        </w:tc>
        <w:tc>
          <w:tcPr>
            <w:tcW w:w="1701" w:type="dxa"/>
            <w:shd w:val="clear" w:color="auto" w:fill="auto"/>
          </w:tcPr>
          <w:p w14:paraId="22ADA4AA" w14:textId="5717CC30" w:rsidR="00E23AA8" w:rsidRPr="00774234" w:rsidRDefault="00E23AA8" w:rsidP="00877C55">
            <w:pPr>
              <w:pStyle w:val="NoSpacing"/>
              <w:rPr>
                <w:rFonts w:ascii="Calibri" w:hAnsi="Calibri" w:cs="Calibri"/>
                <w:sz w:val="12"/>
                <w:szCs w:val="12"/>
              </w:rPr>
            </w:pPr>
          </w:p>
        </w:tc>
        <w:tc>
          <w:tcPr>
            <w:tcW w:w="850" w:type="dxa"/>
            <w:shd w:val="clear" w:color="auto" w:fill="auto"/>
            <w:vAlign w:val="center"/>
          </w:tcPr>
          <w:p w14:paraId="7A92E20D" w14:textId="77777777" w:rsidR="00E23AA8" w:rsidRPr="00774234" w:rsidRDefault="00E23AA8" w:rsidP="00877C55">
            <w:pPr>
              <w:pStyle w:val="NoSpacing"/>
              <w:jc w:val="center"/>
              <w:rPr>
                <w:rFonts w:ascii="Calibri" w:hAnsi="Calibri" w:cs="Calibri"/>
                <w:sz w:val="14"/>
                <w:szCs w:val="14"/>
              </w:rPr>
            </w:pPr>
            <w:r w:rsidRPr="00774234">
              <w:rPr>
                <w:rFonts w:ascii="Calibri" w:hAnsi="Calibri" w:cs="Calibri"/>
                <w:sz w:val="14"/>
                <w:szCs w:val="14"/>
              </w:rPr>
              <w:t>DD</w:t>
            </w:r>
          </w:p>
        </w:tc>
        <w:tc>
          <w:tcPr>
            <w:tcW w:w="284" w:type="dxa"/>
            <w:shd w:val="clear" w:color="auto" w:fill="auto"/>
            <w:vAlign w:val="center"/>
          </w:tcPr>
          <w:p w14:paraId="6FF6F3D2" w14:textId="77777777" w:rsidR="00E23AA8" w:rsidRPr="00774234" w:rsidRDefault="00E23AA8" w:rsidP="00877C55">
            <w:pPr>
              <w:pStyle w:val="NoSpacing"/>
              <w:jc w:val="center"/>
              <w:rPr>
                <w:rFonts w:ascii="Calibri" w:hAnsi="Calibri" w:cs="Calibri"/>
                <w:sz w:val="12"/>
                <w:szCs w:val="12"/>
              </w:rPr>
            </w:pPr>
          </w:p>
        </w:tc>
        <w:tc>
          <w:tcPr>
            <w:tcW w:w="709" w:type="dxa"/>
            <w:shd w:val="clear" w:color="auto" w:fill="auto"/>
            <w:vAlign w:val="center"/>
          </w:tcPr>
          <w:p w14:paraId="6FF4BD17" w14:textId="77777777" w:rsidR="00E23AA8" w:rsidRPr="00774234" w:rsidRDefault="00E23AA8" w:rsidP="00877C55">
            <w:pPr>
              <w:pStyle w:val="NoSpacing"/>
              <w:jc w:val="center"/>
              <w:rPr>
                <w:rFonts w:ascii="Calibri" w:hAnsi="Calibri" w:cs="Calibri"/>
                <w:sz w:val="14"/>
                <w:szCs w:val="14"/>
              </w:rPr>
            </w:pPr>
            <w:r w:rsidRPr="00774234">
              <w:rPr>
                <w:rFonts w:ascii="Calibri" w:hAnsi="Calibri" w:cs="Calibri"/>
                <w:sz w:val="14"/>
                <w:szCs w:val="14"/>
              </w:rPr>
              <w:t>MM</w:t>
            </w:r>
          </w:p>
        </w:tc>
        <w:tc>
          <w:tcPr>
            <w:tcW w:w="236" w:type="dxa"/>
            <w:shd w:val="clear" w:color="auto" w:fill="auto"/>
            <w:vAlign w:val="center"/>
          </w:tcPr>
          <w:p w14:paraId="1B071AA9" w14:textId="77777777" w:rsidR="00E23AA8" w:rsidRPr="00774234" w:rsidRDefault="00E23AA8" w:rsidP="00877C55">
            <w:pPr>
              <w:pStyle w:val="NoSpacing"/>
              <w:jc w:val="center"/>
              <w:rPr>
                <w:rFonts w:ascii="Calibri" w:hAnsi="Calibri" w:cs="Calibri"/>
                <w:sz w:val="12"/>
                <w:szCs w:val="12"/>
              </w:rPr>
            </w:pPr>
          </w:p>
        </w:tc>
        <w:tc>
          <w:tcPr>
            <w:tcW w:w="1134" w:type="dxa"/>
            <w:shd w:val="clear" w:color="auto" w:fill="auto"/>
            <w:vAlign w:val="center"/>
          </w:tcPr>
          <w:p w14:paraId="7A96903F" w14:textId="77777777" w:rsidR="00E23AA8" w:rsidRPr="00774234" w:rsidRDefault="00E23AA8" w:rsidP="00877C55">
            <w:pPr>
              <w:pStyle w:val="NoSpacing"/>
              <w:jc w:val="center"/>
              <w:rPr>
                <w:rFonts w:ascii="Calibri" w:hAnsi="Calibri" w:cs="Calibri"/>
                <w:sz w:val="14"/>
                <w:szCs w:val="14"/>
              </w:rPr>
            </w:pPr>
            <w:r w:rsidRPr="00774234">
              <w:rPr>
                <w:rFonts w:ascii="Calibri" w:hAnsi="Calibri" w:cs="Calibri"/>
                <w:sz w:val="14"/>
                <w:szCs w:val="14"/>
              </w:rPr>
              <w:t>YYYY</w:t>
            </w:r>
          </w:p>
        </w:tc>
      </w:tr>
      <w:tr w:rsidR="00E23AA8" w:rsidRPr="00000353" w14:paraId="71229242" w14:textId="77777777" w:rsidTr="00877C55">
        <w:trPr>
          <w:trHeight w:val="130"/>
        </w:trPr>
        <w:tc>
          <w:tcPr>
            <w:tcW w:w="1707" w:type="dxa"/>
            <w:vMerge/>
          </w:tcPr>
          <w:p w14:paraId="1C682501" w14:textId="77777777" w:rsidR="00E23AA8" w:rsidRPr="00000353" w:rsidRDefault="00E23AA8" w:rsidP="00877C55">
            <w:pPr>
              <w:pStyle w:val="NoSpacing"/>
              <w:rPr>
                <w:rFonts w:ascii="Arial" w:hAnsi="Arial" w:cs="Arial"/>
                <w:sz w:val="12"/>
                <w:szCs w:val="12"/>
              </w:rPr>
            </w:pPr>
          </w:p>
        </w:tc>
        <w:tc>
          <w:tcPr>
            <w:tcW w:w="3543" w:type="dxa"/>
          </w:tcPr>
          <w:p w14:paraId="62604F09" w14:textId="77777777" w:rsidR="00E23AA8" w:rsidRPr="00000353" w:rsidRDefault="00E23AA8" w:rsidP="00877C55">
            <w:pPr>
              <w:pStyle w:val="NoSpacing"/>
              <w:rPr>
                <w:rFonts w:ascii="Arial" w:hAnsi="Arial" w:cs="Arial"/>
                <w:sz w:val="12"/>
                <w:szCs w:val="12"/>
              </w:rPr>
            </w:pPr>
          </w:p>
        </w:tc>
        <w:tc>
          <w:tcPr>
            <w:tcW w:w="284" w:type="dxa"/>
          </w:tcPr>
          <w:p w14:paraId="23C4E489" w14:textId="77777777" w:rsidR="00E23AA8" w:rsidRPr="00000353" w:rsidRDefault="00E23AA8" w:rsidP="00877C55">
            <w:pPr>
              <w:pStyle w:val="NoSpacing"/>
              <w:rPr>
                <w:rFonts w:ascii="Arial" w:hAnsi="Arial" w:cs="Arial"/>
                <w:sz w:val="12"/>
                <w:szCs w:val="12"/>
              </w:rPr>
            </w:pPr>
          </w:p>
        </w:tc>
        <w:tc>
          <w:tcPr>
            <w:tcW w:w="1701" w:type="dxa"/>
            <w:shd w:val="clear" w:color="auto" w:fill="auto"/>
          </w:tcPr>
          <w:p w14:paraId="5380348F" w14:textId="088A2AF9" w:rsidR="00E23AA8" w:rsidRPr="00000353" w:rsidRDefault="00E23AA8" w:rsidP="00877C55">
            <w:pPr>
              <w:pStyle w:val="NoSpacing"/>
              <w:rPr>
                <w:rFonts w:ascii="Arial" w:hAnsi="Arial" w:cs="Arial"/>
                <w:sz w:val="12"/>
                <w:szCs w:val="12"/>
              </w:rPr>
            </w:pPr>
          </w:p>
        </w:tc>
        <w:tc>
          <w:tcPr>
            <w:tcW w:w="850" w:type="dxa"/>
            <w:shd w:val="clear" w:color="auto" w:fill="auto"/>
            <w:vAlign w:val="center"/>
          </w:tcPr>
          <w:p w14:paraId="786D3527" w14:textId="77777777" w:rsidR="00E23AA8" w:rsidRPr="00000353" w:rsidRDefault="00E23AA8" w:rsidP="00877C55">
            <w:pPr>
              <w:pStyle w:val="NoSpacing"/>
              <w:jc w:val="center"/>
              <w:rPr>
                <w:rFonts w:ascii="Arial" w:hAnsi="Arial" w:cs="Arial"/>
                <w:sz w:val="12"/>
                <w:szCs w:val="12"/>
              </w:rPr>
            </w:pPr>
          </w:p>
        </w:tc>
        <w:tc>
          <w:tcPr>
            <w:tcW w:w="284" w:type="dxa"/>
            <w:shd w:val="clear" w:color="auto" w:fill="auto"/>
            <w:vAlign w:val="center"/>
          </w:tcPr>
          <w:p w14:paraId="109D05E4" w14:textId="77777777" w:rsidR="00E23AA8" w:rsidRPr="00000353" w:rsidRDefault="00E23AA8" w:rsidP="00877C55">
            <w:pPr>
              <w:pStyle w:val="NoSpacing"/>
              <w:jc w:val="center"/>
              <w:rPr>
                <w:rFonts w:ascii="Arial" w:hAnsi="Arial" w:cs="Arial"/>
                <w:sz w:val="12"/>
                <w:szCs w:val="12"/>
              </w:rPr>
            </w:pPr>
          </w:p>
        </w:tc>
        <w:tc>
          <w:tcPr>
            <w:tcW w:w="709" w:type="dxa"/>
            <w:shd w:val="clear" w:color="auto" w:fill="auto"/>
            <w:vAlign w:val="center"/>
          </w:tcPr>
          <w:p w14:paraId="72F7C4E1" w14:textId="77777777" w:rsidR="00E23AA8" w:rsidRPr="00000353" w:rsidRDefault="00E23AA8" w:rsidP="00877C55">
            <w:pPr>
              <w:pStyle w:val="NoSpacing"/>
              <w:jc w:val="center"/>
              <w:rPr>
                <w:rFonts w:ascii="Arial" w:hAnsi="Arial" w:cs="Arial"/>
                <w:sz w:val="12"/>
                <w:szCs w:val="12"/>
              </w:rPr>
            </w:pPr>
          </w:p>
        </w:tc>
        <w:tc>
          <w:tcPr>
            <w:tcW w:w="236" w:type="dxa"/>
            <w:shd w:val="clear" w:color="auto" w:fill="auto"/>
            <w:vAlign w:val="center"/>
          </w:tcPr>
          <w:p w14:paraId="2648EFC4" w14:textId="77777777" w:rsidR="00E23AA8" w:rsidRPr="00000353" w:rsidRDefault="00E23AA8" w:rsidP="00877C55">
            <w:pPr>
              <w:pStyle w:val="NoSpacing"/>
              <w:jc w:val="center"/>
              <w:rPr>
                <w:rFonts w:ascii="Arial" w:hAnsi="Arial" w:cs="Arial"/>
                <w:sz w:val="12"/>
                <w:szCs w:val="12"/>
              </w:rPr>
            </w:pPr>
          </w:p>
        </w:tc>
        <w:tc>
          <w:tcPr>
            <w:tcW w:w="1181" w:type="dxa"/>
            <w:gridSpan w:val="2"/>
            <w:shd w:val="clear" w:color="auto" w:fill="auto"/>
            <w:vAlign w:val="center"/>
          </w:tcPr>
          <w:p w14:paraId="5722E7C7" w14:textId="77777777" w:rsidR="00E23AA8" w:rsidRPr="00000353" w:rsidRDefault="00E23AA8" w:rsidP="00877C55">
            <w:pPr>
              <w:pStyle w:val="NoSpacing"/>
              <w:jc w:val="center"/>
              <w:rPr>
                <w:rFonts w:ascii="Arial" w:hAnsi="Arial" w:cs="Arial"/>
                <w:sz w:val="12"/>
                <w:szCs w:val="12"/>
              </w:rPr>
            </w:pPr>
          </w:p>
        </w:tc>
      </w:tr>
    </w:tbl>
    <w:p w14:paraId="7E3B7C30" w14:textId="77777777" w:rsidR="00E23AA8" w:rsidRPr="00AD30FE" w:rsidRDefault="00E23AA8" w:rsidP="00E23AA8">
      <w:pPr>
        <w:pStyle w:val="NoSpacing"/>
        <w:ind w:left="-142"/>
        <w:rPr>
          <w:rFonts w:ascii="Arial" w:hAnsi="Arial" w:cs="Arial"/>
        </w:rPr>
      </w:pPr>
    </w:p>
    <w:p w14:paraId="4B182A62" w14:textId="77777777" w:rsidR="00E23AA8" w:rsidRDefault="00E23AA8" w:rsidP="00E23AA8">
      <w:pPr>
        <w:pStyle w:val="NoSpacing"/>
        <w:rPr>
          <w:sz w:val="18"/>
          <w:szCs w:val="18"/>
        </w:rPr>
      </w:pPr>
    </w:p>
    <w:p w14:paraId="791ECFA2" w14:textId="77777777" w:rsidR="00E23AA8" w:rsidRDefault="00E23AA8" w:rsidP="00E23AA8">
      <w:pPr>
        <w:pStyle w:val="NoSpacing"/>
        <w:rPr>
          <w:rFonts w:ascii="Arial" w:hAnsi="Arial" w:cs="Arial"/>
          <w:bCs/>
          <w:szCs w:val="20"/>
        </w:rPr>
      </w:pPr>
    </w:p>
    <w:p w14:paraId="51DA5640" w14:textId="77777777" w:rsidR="00833762" w:rsidRDefault="00833762" w:rsidP="00833762">
      <w:pPr>
        <w:pStyle w:val="NoSpacing"/>
        <w:jc w:val="center"/>
      </w:pPr>
      <w:r>
        <w:t>Please submit the completed form to the relevant email address:</w:t>
      </w:r>
    </w:p>
    <w:p w14:paraId="03AC6C8B" w14:textId="77777777" w:rsidR="00833762" w:rsidRDefault="00833762" w:rsidP="00833762">
      <w:pPr>
        <w:pStyle w:val="NoSpacing"/>
        <w:jc w:val="center"/>
      </w:pPr>
    </w:p>
    <w:p w14:paraId="402BB3A9" w14:textId="08CCBDAE" w:rsidR="00833762" w:rsidRDefault="00F54559" w:rsidP="00833762">
      <w:pPr>
        <w:spacing w:after="0" w:line="240" w:lineRule="auto"/>
        <w:jc w:val="center"/>
        <w:rPr>
          <w:lang w:val="en-GB"/>
        </w:rPr>
      </w:pPr>
      <w:hyperlink r:id="rId11" w:history="1">
        <w:r w:rsidR="00833762">
          <w:rPr>
            <w:rStyle w:val="Hyperlink"/>
          </w:rPr>
          <w:t>People_Services_Corp@lincolnshire.gov.uk</w:t>
        </w:r>
      </w:hyperlink>
      <w:r w:rsidR="00833762">
        <w:t xml:space="preserve"> (Corporate)</w:t>
      </w:r>
    </w:p>
    <w:p w14:paraId="67982F23" w14:textId="1C512252" w:rsidR="00833762" w:rsidRDefault="00F54559" w:rsidP="00833762">
      <w:pPr>
        <w:pStyle w:val="NoSpacing"/>
        <w:jc w:val="center"/>
        <w:rPr>
          <w:sz w:val="16"/>
          <w:szCs w:val="16"/>
        </w:rPr>
      </w:pPr>
      <w:hyperlink r:id="rId12" w:history="1">
        <w:r w:rsidR="00833762">
          <w:rPr>
            <w:rStyle w:val="Hyperlink"/>
          </w:rPr>
          <w:t>LFR_payroll@lincolnshire.gov.uk</w:t>
        </w:r>
      </w:hyperlink>
      <w:r w:rsidR="00833762">
        <w:t xml:space="preserve"> (Fire</w:t>
      </w:r>
      <w:r>
        <w:t>)</w:t>
      </w:r>
    </w:p>
    <w:p w14:paraId="54553C43" w14:textId="77777777" w:rsidR="00833762" w:rsidRDefault="00F54559" w:rsidP="00833762">
      <w:pPr>
        <w:spacing w:after="0" w:line="240" w:lineRule="auto"/>
        <w:jc w:val="center"/>
        <w:rPr>
          <w:lang w:val="en-GB"/>
        </w:rPr>
      </w:pPr>
      <w:hyperlink r:id="rId13" w:history="1">
        <w:r w:rsidR="00833762">
          <w:rPr>
            <w:rStyle w:val="Hyperlink"/>
          </w:rPr>
          <w:t>schoolsteam@lincolnshire.gov.uk</w:t>
        </w:r>
      </w:hyperlink>
      <w:r w:rsidR="00833762">
        <w:t xml:space="preserve"> (Schools)</w:t>
      </w:r>
    </w:p>
    <w:p w14:paraId="47763E11" w14:textId="4FD4B717" w:rsidR="00E23AA8" w:rsidRPr="00485599" w:rsidRDefault="00E23AA8" w:rsidP="005A6B27">
      <w:pPr>
        <w:pStyle w:val="NoSpacing"/>
        <w:rPr>
          <w:rFonts w:ascii="Calibri" w:hAnsi="Calibri" w:cs="Calibri"/>
          <w:bCs/>
          <w:szCs w:val="20"/>
        </w:rPr>
      </w:pPr>
    </w:p>
    <w:p w14:paraId="037589F9" w14:textId="64AE3742" w:rsidR="005A6B27" w:rsidRDefault="005A6B27" w:rsidP="005A6B27">
      <w:pPr>
        <w:pStyle w:val="NoSpacing"/>
        <w:rPr>
          <w:rFonts w:ascii="Arial" w:hAnsi="Arial" w:cs="Arial"/>
          <w:bCs/>
          <w:szCs w:val="20"/>
        </w:rPr>
      </w:pPr>
    </w:p>
    <w:p w14:paraId="3F837B88" w14:textId="2D53FC13" w:rsidR="005A6B27" w:rsidRDefault="005A6B27" w:rsidP="005A6B27">
      <w:pPr>
        <w:tabs>
          <w:tab w:val="left" w:pos="3795"/>
        </w:tabs>
      </w:pPr>
    </w:p>
    <w:p w14:paraId="09FA26D8" w14:textId="5CB0D9F3" w:rsidR="00774234" w:rsidRPr="00774234" w:rsidRDefault="00774234" w:rsidP="00774234"/>
    <w:sectPr w:rsidR="00774234" w:rsidRPr="00774234" w:rsidSect="001056EB">
      <w:headerReference w:type="default" r:id="rId14"/>
      <w:footerReference w:type="default" r:id="rId15"/>
      <w:pgSz w:w="12240" w:h="15840"/>
      <w:pgMar w:top="986" w:right="474" w:bottom="568" w:left="720" w:header="360"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22F8" w14:textId="77777777" w:rsidR="00685493" w:rsidRDefault="00685493" w:rsidP="001A0130">
      <w:pPr>
        <w:spacing w:after="0" w:line="240" w:lineRule="auto"/>
      </w:pPr>
      <w:r>
        <w:separator/>
      </w:r>
    </w:p>
    <w:p w14:paraId="509A5684" w14:textId="77777777" w:rsidR="00685493" w:rsidRDefault="00685493"/>
  </w:endnote>
  <w:endnote w:type="continuationSeparator" w:id="0">
    <w:p w14:paraId="3177CD5A" w14:textId="77777777" w:rsidR="00685493" w:rsidRDefault="00685493" w:rsidP="001A0130">
      <w:pPr>
        <w:spacing w:after="0" w:line="240" w:lineRule="auto"/>
      </w:pPr>
      <w:r>
        <w:continuationSeparator/>
      </w:r>
    </w:p>
    <w:p w14:paraId="5C0DC531" w14:textId="77777777" w:rsidR="00685493" w:rsidRDefault="00685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403677636"/>
      <w:docPartObj>
        <w:docPartGallery w:val="Page Numbers (Bottom of Page)"/>
        <w:docPartUnique/>
      </w:docPartObj>
    </w:sdtPr>
    <w:sdtEndPr>
      <w:rPr>
        <w:sz w:val="16"/>
        <w:szCs w:val="16"/>
      </w:rPr>
    </w:sdtEndPr>
    <w:sdtContent>
      <w:sdt>
        <w:sdtPr>
          <w:rPr>
            <w:rFonts w:ascii="Calibri" w:hAnsi="Calibri" w:cs="Calibri"/>
            <w:sz w:val="16"/>
            <w:szCs w:val="16"/>
          </w:rPr>
          <w:id w:val="-1769616900"/>
          <w:docPartObj>
            <w:docPartGallery w:val="Page Numbers (Top of Page)"/>
            <w:docPartUnique/>
          </w:docPartObj>
        </w:sdtPr>
        <w:sdtEndPr/>
        <w:sdtContent>
          <w:p w14:paraId="53C9384E" w14:textId="38F97C86" w:rsidR="006B0981" w:rsidRPr="00774234" w:rsidRDefault="006B0981">
            <w:pPr>
              <w:pStyle w:val="Footer"/>
              <w:jc w:val="right"/>
              <w:rPr>
                <w:rFonts w:ascii="Calibri" w:hAnsi="Calibri" w:cs="Calibri"/>
                <w:sz w:val="16"/>
                <w:szCs w:val="16"/>
              </w:rPr>
            </w:pPr>
            <w:r w:rsidRPr="00774234">
              <w:rPr>
                <w:rFonts w:ascii="Calibri" w:hAnsi="Calibri" w:cs="Calibri"/>
                <w:sz w:val="16"/>
                <w:szCs w:val="16"/>
              </w:rPr>
              <w:t xml:space="preserve">Page </w:t>
            </w:r>
            <w:r w:rsidRPr="00774234">
              <w:rPr>
                <w:rFonts w:ascii="Calibri" w:hAnsi="Calibri" w:cs="Calibri"/>
                <w:b/>
                <w:bCs/>
                <w:sz w:val="16"/>
                <w:szCs w:val="16"/>
              </w:rPr>
              <w:fldChar w:fldCharType="begin"/>
            </w:r>
            <w:r w:rsidRPr="00774234">
              <w:rPr>
                <w:rFonts w:ascii="Calibri" w:hAnsi="Calibri" w:cs="Calibri"/>
                <w:b/>
                <w:bCs/>
                <w:sz w:val="16"/>
                <w:szCs w:val="16"/>
              </w:rPr>
              <w:instrText xml:space="preserve"> PAGE </w:instrText>
            </w:r>
            <w:r w:rsidRPr="00774234">
              <w:rPr>
                <w:rFonts w:ascii="Calibri" w:hAnsi="Calibri" w:cs="Calibri"/>
                <w:b/>
                <w:bCs/>
                <w:sz w:val="16"/>
                <w:szCs w:val="16"/>
              </w:rPr>
              <w:fldChar w:fldCharType="separate"/>
            </w:r>
            <w:r w:rsidRPr="00774234">
              <w:rPr>
                <w:rFonts w:ascii="Calibri" w:hAnsi="Calibri" w:cs="Calibri"/>
                <w:b/>
                <w:bCs/>
                <w:noProof/>
                <w:sz w:val="16"/>
                <w:szCs w:val="16"/>
              </w:rPr>
              <w:t>2</w:t>
            </w:r>
            <w:r w:rsidRPr="00774234">
              <w:rPr>
                <w:rFonts w:ascii="Calibri" w:hAnsi="Calibri" w:cs="Calibri"/>
                <w:b/>
                <w:bCs/>
                <w:sz w:val="16"/>
                <w:szCs w:val="16"/>
              </w:rPr>
              <w:fldChar w:fldCharType="end"/>
            </w:r>
            <w:r w:rsidRPr="00774234">
              <w:rPr>
                <w:rFonts w:ascii="Calibri" w:hAnsi="Calibri" w:cs="Calibri"/>
                <w:sz w:val="16"/>
                <w:szCs w:val="16"/>
              </w:rPr>
              <w:t xml:space="preserve"> of </w:t>
            </w:r>
            <w:r w:rsidRPr="00774234">
              <w:rPr>
                <w:rFonts w:ascii="Calibri" w:hAnsi="Calibri" w:cs="Calibri"/>
                <w:b/>
                <w:bCs/>
                <w:sz w:val="16"/>
                <w:szCs w:val="16"/>
              </w:rPr>
              <w:fldChar w:fldCharType="begin"/>
            </w:r>
            <w:r w:rsidRPr="00774234">
              <w:rPr>
                <w:rFonts w:ascii="Calibri" w:hAnsi="Calibri" w:cs="Calibri"/>
                <w:b/>
                <w:bCs/>
                <w:sz w:val="16"/>
                <w:szCs w:val="16"/>
              </w:rPr>
              <w:instrText xml:space="preserve"> NUMPAGES  </w:instrText>
            </w:r>
            <w:r w:rsidRPr="00774234">
              <w:rPr>
                <w:rFonts w:ascii="Calibri" w:hAnsi="Calibri" w:cs="Calibri"/>
                <w:b/>
                <w:bCs/>
                <w:sz w:val="16"/>
                <w:szCs w:val="16"/>
              </w:rPr>
              <w:fldChar w:fldCharType="separate"/>
            </w:r>
            <w:r w:rsidRPr="00774234">
              <w:rPr>
                <w:rFonts w:ascii="Calibri" w:hAnsi="Calibri" w:cs="Calibri"/>
                <w:b/>
                <w:bCs/>
                <w:noProof/>
                <w:sz w:val="16"/>
                <w:szCs w:val="16"/>
              </w:rPr>
              <w:t>2</w:t>
            </w:r>
            <w:r w:rsidRPr="00774234">
              <w:rPr>
                <w:rFonts w:ascii="Calibri" w:hAnsi="Calibri" w:cs="Calibri"/>
                <w:b/>
                <w:bCs/>
                <w:sz w:val="16"/>
                <w:szCs w:val="16"/>
              </w:rPr>
              <w:fldChar w:fldCharType="end"/>
            </w:r>
          </w:p>
        </w:sdtContent>
      </w:sdt>
    </w:sdtContent>
  </w:sdt>
  <w:p w14:paraId="3E40E853" w14:textId="77777777" w:rsidR="006B0981" w:rsidRDefault="006B0981">
    <w:pPr>
      <w:pStyle w:val="Footer"/>
    </w:pPr>
  </w:p>
  <w:p w14:paraId="683D70D2" w14:textId="77777777" w:rsidR="004A66DA" w:rsidRDefault="004A6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F3F6" w14:textId="77777777" w:rsidR="00685493" w:rsidRDefault="00685493" w:rsidP="001A0130">
      <w:pPr>
        <w:spacing w:after="0" w:line="240" w:lineRule="auto"/>
      </w:pPr>
      <w:r>
        <w:separator/>
      </w:r>
    </w:p>
    <w:p w14:paraId="0886131D" w14:textId="77777777" w:rsidR="00685493" w:rsidRDefault="00685493"/>
  </w:footnote>
  <w:footnote w:type="continuationSeparator" w:id="0">
    <w:p w14:paraId="54FEACFB" w14:textId="77777777" w:rsidR="00685493" w:rsidRDefault="00685493" w:rsidP="001A0130">
      <w:pPr>
        <w:spacing w:after="0" w:line="240" w:lineRule="auto"/>
      </w:pPr>
      <w:r>
        <w:continuationSeparator/>
      </w:r>
    </w:p>
    <w:p w14:paraId="493F0335" w14:textId="77777777" w:rsidR="00685493" w:rsidRDefault="00685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0A48" w14:textId="7B90092C" w:rsidR="001A0130" w:rsidRDefault="00E03E74" w:rsidP="00E60668">
    <w:pPr>
      <w:pStyle w:val="Header"/>
      <w:tabs>
        <w:tab w:val="left" w:pos="2418"/>
        <w:tab w:val="center" w:pos="5400"/>
      </w:tabs>
      <w:jc w:val="right"/>
    </w:pPr>
    <w:r>
      <w:rPr>
        <w:noProof/>
      </w:rPr>
      <w:drawing>
        <wp:anchor distT="0" distB="0" distL="114300" distR="114300" simplePos="0" relativeHeight="251664384" behindDoc="1" locked="0" layoutInCell="1" allowOverlap="1" wp14:anchorId="4A1DD748" wp14:editId="4E9EA780">
          <wp:simplePos x="0" y="0"/>
          <wp:positionH relativeFrom="column">
            <wp:posOffset>2440940</wp:posOffset>
          </wp:positionH>
          <wp:positionV relativeFrom="paragraph">
            <wp:posOffset>3175</wp:posOffset>
          </wp:positionV>
          <wp:extent cx="1985645" cy="59182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645" cy="591820"/>
                  </a:xfrm>
                  <a:prstGeom prst="rect">
                    <a:avLst/>
                  </a:prstGeom>
                </pic:spPr>
              </pic:pic>
            </a:graphicData>
          </a:graphic>
          <wp14:sizeRelH relativeFrom="page">
            <wp14:pctWidth>0</wp14:pctWidth>
          </wp14:sizeRelH>
          <wp14:sizeRelV relativeFrom="page">
            <wp14:pctHeight>0</wp14:pctHeight>
          </wp14:sizeRelV>
        </wp:anchor>
      </w:drawing>
    </w:r>
  </w:p>
  <w:p w14:paraId="6E5A5B46" w14:textId="77777777" w:rsidR="004A66DA" w:rsidRDefault="004A66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05037A73"/>
    <w:multiLevelType w:val="hybridMultilevel"/>
    <w:tmpl w:val="6C80DAB8"/>
    <w:lvl w:ilvl="0" w:tplc="6394B74C">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82D6F"/>
    <w:multiLevelType w:val="hybridMultilevel"/>
    <w:tmpl w:val="66540E36"/>
    <w:lvl w:ilvl="0" w:tplc="597C79B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E4054"/>
    <w:multiLevelType w:val="hybridMultilevel"/>
    <w:tmpl w:val="88549616"/>
    <w:lvl w:ilvl="0" w:tplc="431ABDE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115CC"/>
    <w:multiLevelType w:val="hybridMultilevel"/>
    <w:tmpl w:val="EB8E432C"/>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6F6E17E1"/>
    <w:multiLevelType w:val="hybridMultilevel"/>
    <w:tmpl w:val="1CBA94D6"/>
    <w:lvl w:ilvl="0" w:tplc="54C20FB0">
      <w:start w:val="1"/>
      <w:numFmt w:val="decimal"/>
      <w:lvlText w:val="%1"/>
      <w:lvlJc w:val="left"/>
      <w:pPr>
        <w:ind w:left="786"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728E08C0"/>
    <w:multiLevelType w:val="hybridMultilevel"/>
    <w:tmpl w:val="986CCC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8" w15:restartNumberingAfterBreak="0">
    <w:nsid w:val="7FA53D1D"/>
    <w:multiLevelType w:val="hybridMultilevel"/>
    <w:tmpl w:val="DCB6AC4C"/>
    <w:lvl w:ilvl="0" w:tplc="54C20FB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56716128">
    <w:abstractNumId w:val="7"/>
  </w:num>
  <w:num w:numId="2" w16cid:durableId="1277105235">
    <w:abstractNumId w:val="0"/>
  </w:num>
  <w:num w:numId="3" w16cid:durableId="1738085305">
    <w:abstractNumId w:val="3"/>
  </w:num>
  <w:num w:numId="4" w16cid:durableId="1208029144">
    <w:abstractNumId w:val="2"/>
  </w:num>
  <w:num w:numId="5" w16cid:durableId="981613117">
    <w:abstractNumId w:val="1"/>
  </w:num>
  <w:num w:numId="6" w16cid:durableId="385958334">
    <w:abstractNumId w:val="5"/>
  </w:num>
  <w:num w:numId="7" w16cid:durableId="538052468">
    <w:abstractNumId w:val="8"/>
  </w:num>
  <w:num w:numId="8" w16cid:durableId="2088451547">
    <w:abstractNumId w:val="4"/>
  </w:num>
  <w:num w:numId="9" w16cid:durableId="1495952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ZPVMrypXtB01Yyz+nJ4KpYuYkLeLbUmmqjXZRuLbbzHWKrmtvO26lcqcRSZbR7LlaZTMDeZ7g6ufi5G3hzzjA==" w:salt="fczlyzwOK6ovBrxDFwtAD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763E54"/>
    <w:rsid w:val="00000353"/>
    <w:rsid w:val="00004A6D"/>
    <w:rsid w:val="000277B2"/>
    <w:rsid w:val="00027A9E"/>
    <w:rsid w:val="00030E1C"/>
    <w:rsid w:val="00032890"/>
    <w:rsid w:val="000431CD"/>
    <w:rsid w:val="00044FA5"/>
    <w:rsid w:val="000539F0"/>
    <w:rsid w:val="00060928"/>
    <w:rsid w:val="00067C71"/>
    <w:rsid w:val="0009326E"/>
    <w:rsid w:val="00093F41"/>
    <w:rsid w:val="00095748"/>
    <w:rsid w:val="000A24BE"/>
    <w:rsid w:val="000A46F9"/>
    <w:rsid w:val="000A59E3"/>
    <w:rsid w:val="000B1C68"/>
    <w:rsid w:val="000B4072"/>
    <w:rsid w:val="000B5015"/>
    <w:rsid w:val="000B7352"/>
    <w:rsid w:val="000C1102"/>
    <w:rsid w:val="000C1FD2"/>
    <w:rsid w:val="000D2ACB"/>
    <w:rsid w:val="000D7B9F"/>
    <w:rsid w:val="000E1D84"/>
    <w:rsid w:val="000E59F2"/>
    <w:rsid w:val="000F6C1D"/>
    <w:rsid w:val="00104C93"/>
    <w:rsid w:val="001056EB"/>
    <w:rsid w:val="00105A39"/>
    <w:rsid w:val="00111D43"/>
    <w:rsid w:val="0011616E"/>
    <w:rsid w:val="001168B7"/>
    <w:rsid w:val="001242C6"/>
    <w:rsid w:val="00131B38"/>
    <w:rsid w:val="001344BC"/>
    <w:rsid w:val="001417E7"/>
    <w:rsid w:val="00155BB4"/>
    <w:rsid w:val="00162170"/>
    <w:rsid w:val="0017185F"/>
    <w:rsid w:val="001771C3"/>
    <w:rsid w:val="00190E0F"/>
    <w:rsid w:val="001A0130"/>
    <w:rsid w:val="001A3788"/>
    <w:rsid w:val="001A7344"/>
    <w:rsid w:val="001D1F19"/>
    <w:rsid w:val="001D3BAB"/>
    <w:rsid w:val="001D5F0C"/>
    <w:rsid w:val="001E714E"/>
    <w:rsid w:val="001F0E1F"/>
    <w:rsid w:val="001F2295"/>
    <w:rsid w:val="001F2A7C"/>
    <w:rsid w:val="00201FDB"/>
    <w:rsid w:val="0020778E"/>
    <w:rsid w:val="00210A2B"/>
    <w:rsid w:val="00225B8E"/>
    <w:rsid w:val="00227DCE"/>
    <w:rsid w:val="00232876"/>
    <w:rsid w:val="0023506D"/>
    <w:rsid w:val="00236720"/>
    <w:rsid w:val="00243296"/>
    <w:rsid w:val="002504F5"/>
    <w:rsid w:val="00251B8F"/>
    <w:rsid w:val="00251E9B"/>
    <w:rsid w:val="00257213"/>
    <w:rsid w:val="00262C4F"/>
    <w:rsid w:val="00262DE3"/>
    <w:rsid w:val="00267116"/>
    <w:rsid w:val="00271DB9"/>
    <w:rsid w:val="00286851"/>
    <w:rsid w:val="00286AA8"/>
    <w:rsid w:val="00287002"/>
    <w:rsid w:val="00297BBF"/>
    <w:rsid w:val="002A504E"/>
    <w:rsid w:val="002B0F6E"/>
    <w:rsid w:val="002B20E9"/>
    <w:rsid w:val="002B62F7"/>
    <w:rsid w:val="002C5AE0"/>
    <w:rsid w:val="002E7630"/>
    <w:rsid w:val="002F0400"/>
    <w:rsid w:val="002F58E0"/>
    <w:rsid w:val="0030427E"/>
    <w:rsid w:val="00305A67"/>
    <w:rsid w:val="00312637"/>
    <w:rsid w:val="00313F8E"/>
    <w:rsid w:val="00316D46"/>
    <w:rsid w:val="00327617"/>
    <w:rsid w:val="00337D6E"/>
    <w:rsid w:val="0034031B"/>
    <w:rsid w:val="003424B5"/>
    <w:rsid w:val="00350790"/>
    <w:rsid w:val="00355DEE"/>
    <w:rsid w:val="00356E95"/>
    <w:rsid w:val="00370463"/>
    <w:rsid w:val="00374F75"/>
    <w:rsid w:val="00383A25"/>
    <w:rsid w:val="00384ADB"/>
    <w:rsid w:val="00395ED4"/>
    <w:rsid w:val="003A1FBD"/>
    <w:rsid w:val="003A723F"/>
    <w:rsid w:val="003B2785"/>
    <w:rsid w:val="003B49EC"/>
    <w:rsid w:val="003C14C2"/>
    <w:rsid w:val="003C4936"/>
    <w:rsid w:val="003C60F9"/>
    <w:rsid w:val="003C7207"/>
    <w:rsid w:val="003D0887"/>
    <w:rsid w:val="003D55FB"/>
    <w:rsid w:val="003E4905"/>
    <w:rsid w:val="003E4CC8"/>
    <w:rsid w:val="003E5B74"/>
    <w:rsid w:val="003F7EB0"/>
    <w:rsid w:val="00400216"/>
    <w:rsid w:val="0040048F"/>
    <w:rsid w:val="00402433"/>
    <w:rsid w:val="00404B3F"/>
    <w:rsid w:val="004132DB"/>
    <w:rsid w:val="00423D8C"/>
    <w:rsid w:val="004243F3"/>
    <w:rsid w:val="00441B1B"/>
    <w:rsid w:val="0045195E"/>
    <w:rsid w:val="00456319"/>
    <w:rsid w:val="00482C50"/>
    <w:rsid w:val="00483DC9"/>
    <w:rsid w:val="00485599"/>
    <w:rsid w:val="00491934"/>
    <w:rsid w:val="0049480D"/>
    <w:rsid w:val="004A5A23"/>
    <w:rsid w:val="004A66DA"/>
    <w:rsid w:val="004B47A9"/>
    <w:rsid w:val="004B75BD"/>
    <w:rsid w:val="004C3EAB"/>
    <w:rsid w:val="004D26FF"/>
    <w:rsid w:val="004D4AF6"/>
    <w:rsid w:val="004F0368"/>
    <w:rsid w:val="004F681A"/>
    <w:rsid w:val="00510729"/>
    <w:rsid w:val="00512465"/>
    <w:rsid w:val="00514F49"/>
    <w:rsid w:val="00520F68"/>
    <w:rsid w:val="0052230A"/>
    <w:rsid w:val="00532BFD"/>
    <w:rsid w:val="00556FDB"/>
    <w:rsid w:val="00562D3E"/>
    <w:rsid w:val="00572111"/>
    <w:rsid w:val="0057597C"/>
    <w:rsid w:val="0057684C"/>
    <w:rsid w:val="005803CB"/>
    <w:rsid w:val="00582FB6"/>
    <w:rsid w:val="00583CC0"/>
    <w:rsid w:val="005A18CF"/>
    <w:rsid w:val="005A20B8"/>
    <w:rsid w:val="005A2806"/>
    <w:rsid w:val="005A3AB7"/>
    <w:rsid w:val="005A6B27"/>
    <w:rsid w:val="005A71E2"/>
    <w:rsid w:val="005B1E50"/>
    <w:rsid w:val="005B7849"/>
    <w:rsid w:val="005C03B4"/>
    <w:rsid w:val="005E6FA8"/>
    <w:rsid w:val="005F3146"/>
    <w:rsid w:val="0060200D"/>
    <w:rsid w:val="00604DB8"/>
    <w:rsid w:val="00606A21"/>
    <w:rsid w:val="00621D2B"/>
    <w:rsid w:val="00627C74"/>
    <w:rsid w:val="0063146C"/>
    <w:rsid w:val="00636710"/>
    <w:rsid w:val="006377D2"/>
    <w:rsid w:val="00642C20"/>
    <w:rsid w:val="006549BC"/>
    <w:rsid w:val="006562D8"/>
    <w:rsid w:val="00661BB4"/>
    <w:rsid w:val="0066307F"/>
    <w:rsid w:val="00664EAC"/>
    <w:rsid w:val="006662D2"/>
    <w:rsid w:val="006667CF"/>
    <w:rsid w:val="00672C46"/>
    <w:rsid w:val="00674033"/>
    <w:rsid w:val="006750CF"/>
    <w:rsid w:val="00685493"/>
    <w:rsid w:val="00686236"/>
    <w:rsid w:val="00687CFB"/>
    <w:rsid w:val="006936DF"/>
    <w:rsid w:val="00696B6E"/>
    <w:rsid w:val="006A2483"/>
    <w:rsid w:val="006A5F0E"/>
    <w:rsid w:val="006B0981"/>
    <w:rsid w:val="006B6825"/>
    <w:rsid w:val="006C28FD"/>
    <w:rsid w:val="006C6DBA"/>
    <w:rsid w:val="006E4039"/>
    <w:rsid w:val="006E4323"/>
    <w:rsid w:val="006F1B25"/>
    <w:rsid w:val="007100A9"/>
    <w:rsid w:val="00711D60"/>
    <w:rsid w:val="00713662"/>
    <w:rsid w:val="007137DD"/>
    <w:rsid w:val="00716B6C"/>
    <w:rsid w:val="007217A5"/>
    <w:rsid w:val="007266D0"/>
    <w:rsid w:val="00731360"/>
    <w:rsid w:val="00735AB6"/>
    <w:rsid w:val="00737393"/>
    <w:rsid w:val="007433CA"/>
    <w:rsid w:val="00755099"/>
    <w:rsid w:val="0075545D"/>
    <w:rsid w:val="00756027"/>
    <w:rsid w:val="00763E54"/>
    <w:rsid w:val="00765593"/>
    <w:rsid w:val="00766453"/>
    <w:rsid w:val="00766C65"/>
    <w:rsid w:val="00770328"/>
    <w:rsid w:val="007718C6"/>
    <w:rsid w:val="00774234"/>
    <w:rsid w:val="007779F5"/>
    <w:rsid w:val="00780057"/>
    <w:rsid w:val="00784438"/>
    <w:rsid w:val="00784C71"/>
    <w:rsid w:val="007944ED"/>
    <w:rsid w:val="00795830"/>
    <w:rsid w:val="007A0479"/>
    <w:rsid w:val="007A4BEA"/>
    <w:rsid w:val="007A5F68"/>
    <w:rsid w:val="007B1053"/>
    <w:rsid w:val="007B1562"/>
    <w:rsid w:val="007B2AA9"/>
    <w:rsid w:val="007C02A8"/>
    <w:rsid w:val="007C56F8"/>
    <w:rsid w:val="007D14F5"/>
    <w:rsid w:val="007E001A"/>
    <w:rsid w:val="007E00BB"/>
    <w:rsid w:val="007E5D55"/>
    <w:rsid w:val="007F1839"/>
    <w:rsid w:val="007F2A7D"/>
    <w:rsid w:val="007F4D27"/>
    <w:rsid w:val="008045C5"/>
    <w:rsid w:val="008176F2"/>
    <w:rsid w:val="00820141"/>
    <w:rsid w:val="00821E0F"/>
    <w:rsid w:val="008261A0"/>
    <w:rsid w:val="00831300"/>
    <w:rsid w:val="00833762"/>
    <w:rsid w:val="00835F7E"/>
    <w:rsid w:val="00842355"/>
    <w:rsid w:val="00843970"/>
    <w:rsid w:val="00856F62"/>
    <w:rsid w:val="00866BB6"/>
    <w:rsid w:val="00872D54"/>
    <w:rsid w:val="00875496"/>
    <w:rsid w:val="00877371"/>
    <w:rsid w:val="00883943"/>
    <w:rsid w:val="00885BCB"/>
    <w:rsid w:val="008864EC"/>
    <w:rsid w:val="008879BA"/>
    <w:rsid w:val="008A537E"/>
    <w:rsid w:val="008A6C7B"/>
    <w:rsid w:val="008C4346"/>
    <w:rsid w:val="008C63B3"/>
    <w:rsid w:val="008E04A3"/>
    <w:rsid w:val="008E23E1"/>
    <w:rsid w:val="008E257C"/>
    <w:rsid w:val="008F1C84"/>
    <w:rsid w:val="008F1EA3"/>
    <w:rsid w:val="00902B5E"/>
    <w:rsid w:val="00903466"/>
    <w:rsid w:val="009034A9"/>
    <w:rsid w:val="00905789"/>
    <w:rsid w:val="0091140C"/>
    <w:rsid w:val="009148EF"/>
    <w:rsid w:val="00915248"/>
    <w:rsid w:val="00915858"/>
    <w:rsid w:val="009308AA"/>
    <w:rsid w:val="00931E91"/>
    <w:rsid w:val="009406B1"/>
    <w:rsid w:val="00941392"/>
    <w:rsid w:val="009416F1"/>
    <w:rsid w:val="0094179A"/>
    <w:rsid w:val="00953BD5"/>
    <w:rsid w:val="00955631"/>
    <w:rsid w:val="00964DFE"/>
    <w:rsid w:val="0096625E"/>
    <w:rsid w:val="009827CA"/>
    <w:rsid w:val="009829C5"/>
    <w:rsid w:val="00991750"/>
    <w:rsid w:val="00992E3C"/>
    <w:rsid w:val="00994E5D"/>
    <w:rsid w:val="009962AA"/>
    <w:rsid w:val="009976F3"/>
    <w:rsid w:val="009A2C5D"/>
    <w:rsid w:val="009A3248"/>
    <w:rsid w:val="009A3F02"/>
    <w:rsid w:val="009B01F8"/>
    <w:rsid w:val="009B2E9C"/>
    <w:rsid w:val="009B7B83"/>
    <w:rsid w:val="009C5158"/>
    <w:rsid w:val="009D732F"/>
    <w:rsid w:val="009D7884"/>
    <w:rsid w:val="009E12BF"/>
    <w:rsid w:val="009E18CE"/>
    <w:rsid w:val="009E3120"/>
    <w:rsid w:val="009E34A8"/>
    <w:rsid w:val="009E52D8"/>
    <w:rsid w:val="009E70CA"/>
    <w:rsid w:val="009F437C"/>
    <w:rsid w:val="009F4CF3"/>
    <w:rsid w:val="009F4D02"/>
    <w:rsid w:val="00A06D9E"/>
    <w:rsid w:val="00A11D46"/>
    <w:rsid w:val="00A2276D"/>
    <w:rsid w:val="00A228AB"/>
    <w:rsid w:val="00A23C50"/>
    <w:rsid w:val="00A24892"/>
    <w:rsid w:val="00A3040C"/>
    <w:rsid w:val="00A32D8A"/>
    <w:rsid w:val="00A47DE4"/>
    <w:rsid w:val="00A51386"/>
    <w:rsid w:val="00A55419"/>
    <w:rsid w:val="00A57927"/>
    <w:rsid w:val="00A57A06"/>
    <w:rsid w:val="00A63CBC"/>
    <w:rsid w:val="00A75602"/>
    <w:rsid w:val="00A7605D"/>
    <w:rsid w:val="00A8048A"/>
    <w:rsid w:val="00A82150"/>
    <w:rsid w:val="00A9454D"/>
    <w:rsid w:val="00A96D55"/>
    <w:rsid w:val="00AA03F9"/>
    <w:rsid w:val="00AA12F8"/>
    <w:rsid w:val="00AA250B"/>
    <w:rsid w:val="00AA50F5"/>
    <w:rsid w:val="00AB044D"/>
    <w:rsid w:val="00AD30FE"/>
    <w:rsid w:val="00AD4F82"/>
    <w:rsid w:val="00AD6F54"/>
    <w:rsid w:val="00AE1D6D"/>
    <w:rsid w:val="00AE2A12"/>
    <w:rsid w:val="00AE315B"/>
    <w:rsid w:val="00AE5514"/>
    <w:rsid w:val="00B02E14"/>
    <w:rsid w:val="00B1167B"/>
    <w:rsid w:val="00B13FCA"/>
    <w:rsid w:val="00B20CCD"/>
    <w:rsid w:val="00B31B47"/>
    <w:rsid w:val="00B36428"/>
    <w:rsid w:val="00B40681"/>
    <w:rsid w:val="00B4279C"/>
    <w:rsid w:val="00B44C33"/>
    <w:rsid w:val="00B50A8A"/>
    <w:rsid w:val="00B5270F"/>
    <w:rsid w:val="00B60DB7"/>
    <w:rsid w:val="00B66255"/>
    <w:rsid w:val="00B71753"/>
    <w:rsid w:val="00B76014"/>
    <w:rsid w:val="00B83F58"/>
    <w:rsid w:val="00B84F00"/>
    <w:rsid w:val="00B84FAB"/>
    <w:rsid w:val="00B8561D"/>
    <w:rsid w:val="00B85EC7"/>
    <w:rsid w:val="00B86974"/>
    <w:rsid w:val="00B86A55"/>
    <w:rsid w:val="00B86F65"/>
    <w:rsid w:val="00B87B04"/>
    <w:rsid w:val="00B9173A"/>
    <w:rsid w:val="00B957FB"/>
    <w:rsid w:val="00BA66C3"/>
    <w:rsid w:val="00BB301F"/>
    <w:rsid w:val="00BB6BDD"/>
    <w:rsid w:val="00BB7D10"/>
    <w:rsid w:val="00BC0B07"/>
    <w:rsid w:val="00BC1C66"/>
    <w:rsid w:val="00BC263C"/>
    <w:rsid w:val="00BD7B80"/>
    <w:rsid w:val="00BE6773"/>
    <w:rsid w:val="00BF3365"/>
    <w:rsid w:val="00C16059"/>
    <w:rsid w:val="00C21CB7"/>
    <w:rsid w:val="00C24A81"/>
    <w:rsid w:val="00C2758F"/>
    <w:rsid w:val="00C3110D"/>
    <w:rsid w:val="00C55840"/>
    <w:rsid w:val="00C56B1B"/>
    <w:rsid w:val="00C57CBB"/>
    <w:rsid w:val="00C61B80"/>
    <w:rsid w:val="00C73DC1"/>
    <w:rsid w:val="00C843B0"/>
    <w:rsid w:val="00C84F03"/>
    <w:rsid w:val="00C94014"/>
    <w:rsid w:val="00C963CE"/>
    <w:rsid w:val="00CB16D2"/>
    <w:rsid w:val="00CD05DC"/>
    <w:rsid w:val="00CD246A"/>
    <w:rsid w:val="00CD5B0D"/>
    <w:rsid w:val="00CD5EB8"/>
    <w:rsid w:val="00CE6BD9"/>
    <w:rsid w:val="00CF0029"/>
    <w:rsid w:val="00CF7700"/>
    <w:rsid w:val="00D01814"/>
    <w:rsid w:val="00D029EF"/>
    <w:rsid w:val="00D14244"/>
    <w:rsid w:val="00D160D2"/>
    <w:rsid w:val="00D16624"/>
    <w:rsid w:val="00D20C91"/>
    <w:rsid w:val="00D23D55"/>
    <w:rsid w:val="00D264B2"/>
    <w:rsid w:val="00D26A1E"/>
    <w:rsid w:val="00D36C13"/>
    <w:rsid w:val="00D57098"/>
    <w:rsid w:val="00D768C8"/>
    <w:rsid w:val="00D81E5B"/>
    <w:rsid w:val="00D81F3D"/>
    <w:rsid w:val="00D83DC3"/>
    <w:rsid w:val="00D86445"/>
    <w:rsid w:val="00D86A74"/>
    <w:rsid w:val="00D968FE"/>
    <w:rsid w:val="00DA2F46"/>
    <w:rsid w:val="00DA4C0C"/>
    <w:rsid w:val="00DA7046"/>
    <w:rsid w:val="00DB3723"/>
    <w:rsid w:val="00DC0E38"/>
    <w:rsid w:val="00DC1831"/>
    <w:rsid w:val="00DC22E0"/>
    <w:rsid w:val="00DC4FF7"/>
    <w:rsid w:val="00DC53A7"/>
    <w:rsid w:val="00DC5F94"/>
    <w:rsid w:val="00DC7747"/>
    <w:rsid w:val="00DD2DDF"/>
    <w:rsid w:val="00DD3305"/>
    <w:rsid w:val="00DD496A"/>
    <w:rsid w:val="00DD5051"/>
    <w:rsid w:val="00DF7310"/>
    <w:rsid w:val="00E01D65"/>
    <w:rsid w:val="00E03E74"/>
    <w:rsid w:val="00E154D1"/>
    <w:rsid w:val="00E23AA8"/>
    <w:rsid w:val="00E244F9"/>
    <w:rsid w:val="00E252BC"/>
    <w:rsid w:val="00E30940"/>
    <w:rsid w:val="00E31B48"/>
    <w:rsid w:val="00E3286D"/>
    <w:rsid w:val="00E357CB"/>
    <w:rsid w:val="00E35B55"/>
    <w:rsid w:val="00E413DD"/>
    <w:rsid w:val="00E4711A"/>
    <w:rsid w:val="00E5085C"/>
    <w:rsid w:val="00E53078"/>
    <w:rsid w:val="00E547EB"/>
    <w:rsid w:val="00E57282"/>
    <w:rsid w:val="00E573AD"/>
    <w:rsid w:val="00E60668"/>
    <w:rsid w:val="00E71478"/>
    <w:rsid w:val="00E726FB"/>
    <w:rsid w:val="00E7291D"/>
    <w:rsid w:val="00E734EC"/>
    <w:rsid w:val="00E812F1"/>
    <w:rsid w:val="00EA1AEB"/>
    <w:rsid w:val="00EC14A0"/>
    <w:rsid w:val="00EC3260"/>
    <w:rsid w:val="00EC5480"/>
    <w:rsid w:val="00ED0B31"/>
    <w:rsid w:val="00ED1409"/>
    <w:rsid w:val="00ED4DA2"/>
    <w:rsid w:val="00ED66E9"/>
    <w:rsid w:val="00EE263E"/>
    <w:rsid w:val="00F10D03"/>
    <w:rsid w:val="00F16F14"/>
    <w:rsid w:val="00F23141"/>
    <w:rsid w:val="00F3682D"/>
    <w:rsid w:val="00F36D7A"/>
    <w:rsid w:val="00F40180"/>
    <w:rsid w:val="00F4113D"/>
    <w:rsid w:val="00F479CF"/>
    <w:rsid w:val="00F51E06"/>
    <w:rsid w:val="00F520BE"/>
    <w:rsid w:val="00F53FDC"/>
    <w:rsid w:val="00F54559"/>
    <w:rsid w:val="00F62E95"/>
    <w:rsid w:val="00F63B14"/>
    <w:rsid w:val="00F708CB"/>
    <w:rsid w:val="00F77CBC"/>
    <w:rsid w:val="00F83081"/>
    <w:rsid w:val="00F85558"/>
    <w:rsid w:val="00F93452"/>
    <w:rsid w:val="00F956C3"/>
    <w:rsid w:val="00FA3EB3"/>
    <w:rsid w:val="00FB0627"/>
    <w:rsid w:val="00FB4A04"/>
    <w:rsid w:val="00FD21CD"/>
    <w:rsid w:val="00FD35A6"/>
    <w:rsid w:val="00FD4734"/>
    <w:rsid w:val="00FE37A2"/>
    <w:rsid w:val="00FF28BE"/>
    <w:rsid w:val="00FF627E"/>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B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D35A6"/>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customStyle="1" w:styleId="blank">
    <w:name w:val="blank"/>
    <w:basedOn w:val="DefaultParagraphFont"/>
    <w:uiPriority w:val="1"/>
    <w:rsid w:val="00E60668"/>
    <w:rPr>
      <w:color w:val="FFFFFF" w:themeColor="background1"/>
    </w:rPr>
  </w:style>
  <w:style w:type="character" w:styleId="Hyperlink">
    <w:name w:val="Hyperlink"/>
    <w:basedOn w:val="DefaultParagraphFont"/>
    <w:uiPriority w:val="99"/>
    <w:unhideWhenUsed/>
    <w:rsid w:val="0034031B"/>
    <w:rPr>
      <w:color w:val="0000FF"/>
      <w:u w:val="single"/>
    </w:rPr>
  </w:style>
  <w:style w:type="character" w:styleId="UnresolvedMention">
    <w:name w:val="Unresolved Mention"/>
    <w:basedOn w:val="DefaultParagraphFont"/>
    <w:uiPriority w:val="99"/>
    <w:semiHidden/>
    <w:unhideWhenUsed/>
    <w:rsid w:val="0096625E"/>
    <w:rPr>
      <w:color w:val="605E5C"/>
      <w:shd w:val="clear" w:color="auto" w:fill="E1DFDD"/>
    </w:rPr>
  </w:style>
  <w:style w:type="character" w:customStyle="1" w:styleId="Style1">
    <w:name w:val="Style1"/>
    <w:basedOn w:val="DefaultParagraphFont"/>
    <w:uiPriority w:val="1"/>
    <w:rsid w:val="005C03B4"/>
    <w:rPr>
      <w:color w:val="FFFFFF" w:themeColor="background1"/>
    </w:rPr>
  </w:style>
  <w:style w:type="paragraph" w:styleId="z-TopofForm">
    <w:name w:val="HTML Top of Form"/>
    <w:basedOn w:val="Normal"/>
    <w:next w:val="Normal"/>
    <w:link w:val="z-TopofFormChar"/>
    <w:hidden/>
    <w:uiPriority w:val="99"/>
    <w:semiHidden/>
    <w:unhideWhenUsed/>
    <w:rsid w:val="0091140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140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1140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1140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60702">
      <w:bodyDiv w:val="1"/>
      <w:marLeft w:val="0"/>
      <w:marRight w:val="0"/>
      <w:marTop w:val="0"/>
      <w:marBottom w:val="0"/>
      <w:divBdr>
        <w:top w:val="none" w:sz="0" w:space="0" w:color="auto"/>
        <w:left w:val="none" w:sz="0" w:space="0" w:color="auto"/>
        <w:bottom w:val="none" w:sz="0" w:space="0" w:color="auto"/>
        <w:right w:val="none" w:sz="0" w:space="0" w:color="auto"/>
      </w:divBdr>
    </w:div>
    <w:div w:id="148172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team@lincoln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FR_payroll@lincolnshire.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ople_Services_Corp@lincolnshir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O'Shea\AppData\Roaming\Microsoft\Templates\Practice%20update%20form%20health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ED01244E04B6CBEA48132461E2D5E"/>
        <w:category>
          <w:name w:val="General"/>
          <w:gallery w:val="placeholder"/>
        </w:category>
        <w:types>
          <w:type w:val="bbPlcHdr"/>
        </w:types>
        <w:behaviors>
          <w:behavior w:val="content"/>
        </w:behaviors>
        <w:guid w:val="{19A4AF17-9177-4466-9A81-8712DD8274A7}"/>
      </w:docPartPr>
      <w:docPartBody>
        <w:p w:rsidR="00E77AF5" w:rsidRDefault="007609E1" w:rsidP="007609E1">
          <w:pPr>
            <w:pStyle w:val="308ED01244E04B6CBEA48132461E2D5E"/>
          </w:pPr>
          <w:r w:rsidRPr="00A3040C">
            <w:rPr>
              <w:rFonts w:ascii="Arial" w:hAnsi="Arial" w:cs="Arial"/>
              <w:color w:val="FFFFFF" w:themeColor="background1"/>
            </w:rPr>
            <w:t>Click</w:t>
          </w:r>
        </w:p>
      </w:docPartBody>
    </w:docPart>
    <w:docPart>
      <w:docPartPr>
        <w:name w:val="979BAFFF11094CEEAF9F69724B11182E"/>
        <w:category>
          <w:name w:val="General"/>
          <w:gallery w:val="placeholder"/>
        </w:category>
        <w:types>
          <w:type w:val="bbPlcHdr"/>
        </w:types>
        <w:behaviors>
          <w:behavior w:val="content"/>
        </w:behaviors>
        <w:guid w:val="{7B87B3E8-EBB4-42CE-868E-BEA7E2299412}"/>
      </w:docPartPr>
      <w:docPartBody>
        <w:p w:rsidR="00E77AF5" w:rsidRDefault="007609E1" w:rsidP="007609E1">
          <w:pPr>
            <w:pStyle w:val="979BAFFF11094CEEAF9F69724B11182E"/>
          </w:pPr>
          <w:r w:rsidRPr="00A3040C">
            <w:rPr>
              <w:rFonts w:ascii="Arial" w:hAnsi="Arial" w:cs="Arial"/>
              <w:color w:val="FFFFFF" w:themeColor="background1"/>
            </w:rPr>
            <w:t>Click</w:t>
          </w:r>
        </w:p>
      </w:docPartBody>
    </w:docPart>
    <w:docPart>
      <w:docPartPr>
        <w:name w:val="A998E7DA7FDC46D09ABBFFB60E518630"/>
        <w:category>
          <w:name w:val="General"/>
          <w:gallery w:val="placeholder"/>
        </w:category>
        <w:types>
          <w:type w:val="bbPlcHdr"/>
        </w:types>
        <w:behaviors>
          <w:behavior w:val="content"/>
        </w:behaviors>
        <w:guid w:val="{AF34CE8C-9E1B-41E4-A1D4-55C073911595}"/>
      </w:docPartPr>
      <w:docPartBody>
        <w:p w:rsidR="006005F8" w:rsidRDefault="007609E1" w:rsidP="007609E1">
          <w:pPr>
            <w:pStyle w:val="A998E7DA7FDC46D09ABBFFB60E5186301"/>
          </w:pPr>
          <w:r w:rsidRPr="00A3040C">
            <w:rPr>
              <w:rFonts w:ascii="Arial" w:hAnsi="Arial" w:cs="Arial"/>
              <w:color w:val="FFFFFF" w:themeColor="background1"/>
            </w:rPr>
            <w:t>Click</w:t>
          </w:r>
        </w:p>
      </w:docPartBody>
    </w:docPart>
    <w:docPart>
      <w:docPartPr>
        <w:name w:val="2D9E7D855EE8438FB9EED082B553E179"/>
        <w:category>
          <w:name w:val="General"/>
          <w:gallery w:val="placeholder"/>
        </w:category>
        <w:types>
          <w:type w:val="bbPlcHdr"/>
        </w:types>
        <w:behaviors>
          <w:behavior w:val="content"/>
        </w:behaviors>
        <w:guid w:val="{4F1B6F92-5AB8-4D7A-AAD1-57B68A9B0A1F}"/>
      </w:docPartPr>
      <w:docPartBody>
        <w:p w:rsidR="006005F8" w:rsidRDefault="007609E1" w:rsidP="007609E1">
          <w:pPr>
            <w:pStyle w:val="2D9E7D855EE8438FB9EED082B553E1791"/>
          </w:pPr>
          <w:r w:rsidRPr="006562D8">
            <w:rPr>
              <w:rStyle w:val="PlaceholderText"/>
              <w:rFonts w:ascii="Arial" w:hAnsi="Arial" w:cs="Arial"/>
              <w:color w:val="FFFFFF" w:themeColor="background1"/>
            </w:rPr>
            <w:t xml:space="preserve"> </w:t>
          </w:r>
        </w:p>
      </w:docPartBody>
    </w:docPart>
    <w:docPart>
      <w:docPartPr>
        <w:name w:val="668141F295164D42B53E1F9EA9013027"/>
        <w:category>
          <w:name w:val="General"/>
          <w:gallery w:val="placeholder"/>
        </w:category>
        <w:types>
          <w:type w:val="bbPlcHdr"/>
        </w:types>
        <w:behaviors>
          <w:behavior w:val="content"/>
        </w:behaviors>
        <w:guid w:val="{5F4A850F-D0B7-43A7-AE71-F9B10F75967B}"/>
      </w:docPartPr>
      <w:docPartBody>
        <w:p w:rsidR="006005F8" w:rsidRDefault="007609E1" w:rsidP="007609E1">
          <w:pPr>
            <w:pStyle w:val="668141F295164D42B53E1F9EA90130271"/>
          </w:pPr>
          <w:r w:rsidRPr="006562D8">
            <w:rPr>
              <w:rStyle w:val="PlaceholderText"/>
              <w:rFonts w:ascii="Arial" w:hAnsi="Arial" w:cs="Arial"/>
              <w:color w:val="FFFFFF" w:themeColor="background1"/>
            </w:rPr>
            <w:t xml:space="preserve"> </w:t>
          </w:r>
        </w:p>
      </w:docPartBody>
    </w:docPart>
    <w:docPart>
      <w:docPartPr>
        <w:name w:val="58C6654259FE4811B64ED2CFAAD43C7B"/>
        <w:category>
          <w:name w:val="General"/>
          <w:gallery w:val="placeholder"/>
        </w:category>
        <w:types>
          <w:type w:val="bbPlcHdr"/>
        </w:types>
        <w:behaviors>
          <w:behavior w:val="content"/>
        </w:behaviors>
        <w:guid w:val="{29B10C3B-FFEF-4476-B059-05414EA61FDC}"/>
      </w:docPartPr>
      <w:docPartBody>
        <w:p w:rsidR="006005F8" w:rsidRDefault="007609E1" w:rsidP="007609E1">
          <w:pPr>
            <w:pStyle w:val="58C6654259FE4811B64ED2CFAAD43C7B1"/>
          </w:pPr>
          <w:r w:rsidRPr="006562D8">
            <w:rPr>
              <w:rStyle w:val="PlaceholderText"/>
              <w:rFonts w:ascii="Arial" w:hAnsi="Arial" w:cs="Arial"/>
              <w:color w:val="FFFFFF" w:themeColor="background1"/>
            </w:rPr>
            <w:t xml:space="preserve"> </w:t>
          </w:r>
        </w:p>
      </w:docPartBody>
    </w:docPart>
    <w:docPart>
      <w:docPartPr>
        <w:name w:val="8F93B960B5D44C27A1400F542E0DBCEC"/>
        <w:category>
          <w:name w:val="General"/>
          <w:gallery w:val="placeholder"/>
        </w:category>
        <w:types>
          <w:type w:val="bbPlcHdr"/>
        </w:types>
        <w:behaviors>
          <w:behavior w:val="content"/>
        </w:behaviors>
        <w:guid w:val="{B0A6F374-C8CA-447D-A388-BB57AE3F34CB}"/>
      </w:docPartPr>
      <w:docPartBody>
        <w:p w:rsidR="006005F8" w:rsidRDefault="007609E1" w:rsidP="007609E1">
          <w:pPr>
            <w:pStyle w:val="8F93B960B5D44C27A1400F542E0DBCEC1"/>
          </w:pPr>
          <w:r w:rsidRPr="00A3040C">
            <w:rPr>
              <w:rFonts w:ascii="Arial" w:hAnsi="Arial" w:cs="Arial"/>
              <w:color w:val="FFFFFF" w:themeColor="background1"/>
            </w:rPr>
            <w:t>Click</w:t>
          </w:r>
        </w:p>
      </w:docPartBody>
    </w:docPart>
    <w:docPart>
      <w:docPartPr>
        <w:name w:val="614F547AA334456C8DB435A7DBD7A6F7"/>
        <w:category>
          <w:name w:val="General"/>
          <w:gallery w:val="placeholder"/>
        </w:category>
        <w:types>
          <w:type w:val="bbPlcHdr"/>
        </w:types>
        <w:behaviors>
          <w:behavior w:val="content"/>
        </w:behaviors>
        <w:guid w:val="{8395722B-6C08-40CD-9CBA-BFC964DE3908}"/>
      </w:docPartPr>
      <w:docPartBody>
        <w:p w:rsidR="006005F8" w:rsidRDefault="007609E1" w:rsidP="007609E1">
          <w:pPr>
            <w:pStyle w:val="614F547AA334456C8DB435A7DBD7A6F71"/>
          </w:pPr>
          <w:r w:rsidRPr="006562D8">
            <w:rPr>
              <w:rStyle w:val="PlaceholderText"/>
              <w:rFonts w:ascii="Arial" w:hAnsi="Arial" w:cs="Arial"/>
              <w:color w:val="FFFFFF" w:themeColor="background1"/>
            </w:rPr>
            <w:t xml:space="preserve"> </w:t>
          </w:r>
        </w:p>
      </w:docPartBody>
    </w:docPart>
    <w:docPart>
      <w:docPartPr>
        <w:name w:val="A76EFD4849D74D0A8C2E7AE8D6EC0B38"/>
        <w:category>
          <w:name w:val="General"/>
          <w:gallery w:val="placeholder"/>
        </w:category>
        <w:types>
          <w:type w:val="bbPlcHdr"/>
        </w:types>
        <w:behaviors>
          <w:behavior w:val="content"/>
        </w:behaviors>
        <w:guid w:val="{566967F8-61A6-4932-BD72-FC4B436319C1}"/>
      </w:docPartPr>
      <w:docPartBody>
        <w:p w:rsidR="006005F8" w:rsidRDefault="007609E1" w:rsidP="007609E1">
          <w:pPr>
            <w:pStyle w:val="A76EFD4849D74D0A8C2E7AE8D6EC0B381"/>
          </w:pPr>
          <w:r w:rsidRPr="006562D8">
            <w:rPr>
              <w:rStyle w:val="PlaceholderText"/>
              <w:rFonts w:ascii="Arial" w:hAnsi="Arial" w:cs="Arial"/>
              <w:color w:val="FFFFFF" w:themeColor="background1"/>
            </w:rPr>
            <w:t xml:space="preserve"> </w:t>
          </w:r>
        </w:p>
      </w:docPartBody>
    </w:docPart>
    <w:docPart>
      <w:docPartPr>
        <w:name w:val="4155A47F57514500A701CA655B20B997"/>
        <w:category>
          <w:name w:val="General"/>
          <w:gallery w:val="placeholder"/>
        </w:category>
        <w:types>
          <w:type w:val="bbPlcHdr"/>
        </w:types>
        <w:behaviors>
          <w:behavior w:val="content"/>
        </w:behaviors>
        <w:guid w:val="{8A4E0E6B-0524-42BD-859C-F3C85950E785}"/>
      </w:docPartPr>
      <w:docPartBody>
        <w:p w:rsidR="006005F8" w:rsidRDefault="007609E1" w:rsidP="007609E1">
          <w:pPr>
            <w:pStyle w:val="4155A47F57514500A701CA655B20B9971"/>
          </w:pPr>
          <w:r w:rsidRPr="006562D8">
            <w:rPr>
              <w:rStyle w:val="PlaceholderText"/>
              <w:rFonts w:ascii="Arial" w:hAnsi="Arial" w:cs="Arial"/>
              <w:color w:val="FFFFFF" w:themeColor="background1"/>
            </w:rPr>
            <w:t xml:space="preserve"> </w:t>
          </w:r>
        </w:p>
      </w:docPartBody>
    </w:docPart>
    <w:docPart>
      <w:docPartPr>
        <w:name w:val="5FE343D2B6FC45AAB789E1BF6E91F9AB"/>
        <w:category>
          <w:name w:val="General"/>
          <w:gallery w:val="placeholder"/>
        </w:category>
        <w:types>
          <w:type w:val="bbPlcHdr"/>
        </w:types>
        <w:behaviors>
          <w:behavior w:val="content"/>
        </w:behaviors>
        <w:guid w:val="{4B3967E4-5299-4CC5-96C3-AAE3487941ED}"/>
      </w:docPartPr>
      <w:docPartBody>
        <w:p w:rsidR="00EC65AC" w:rsidRDefault="007609E1" w:rsidP="007609E1">
          <w:pPr>
            <w:pStyle w:val="5FE343D2B6FC45AAB789E1BF6E91F9AB1"/>
          </w:pPr>
          <w:r w:rsidRPr="006562D8">
            <w:rPr>
              <w:rStyle w:val="PlaceholderText"/>
              <w:rFonts w:ascii="Arial" w:hAnsi="Arial" w:cs="Arial"/>
              <w:color w:val="FFFFFF" w:themeColor="background1"/>
            </w:rPr>
            <w:t xml:space="preserve"> </w:t>
          </w:r>
        </w:p>
      </w:docPartBody>
    </w:docPart>
    <w:docPart>
      <w:docPartPr>
        <w:name w:val="DB0BFD522B5C4616AE59AE9D44720E5E"/>
        <w:category>
          <w:name w:val="General"/>
          <w:gallery w:val="placeholder"/>
        </w:category>
        <w:types>
          <w:type w:val="bbPlcHdr"/>
        </w:types>
        <w:behaviors>
          <w:behavior w:val="content"/>
        </w:behaviors>
        <w:guid w:val="{B8254963-EFA2-46EE-8DF9-DE491020C858}"/>
      </w:docPartPr>
      <w:docPartBody>
        <w:p w:rsidR="00EC65AC" w:rsidRDefault="007609E1" w:rsidP="007609E1">
          <w:pPr>
            <w:pStyle w:val="DB0BFD522B5C4616AE59AE9D44720E5E1"/>
          </w:pPr>
          <w:r w:rsidRPr="006562D8">
            <w:rPr>
              <w:rStyle w:val="PlaceholderText"/>
              <w:rFonts w:ascii="Arial" w:hAnsi="Arial" w:cs="Arial"/>
              <w:color w:val="FFFFFF" w:themeColor="background1"/>
            </w:rPr>
            <w:t xml:space="preserve"> </w:t>
          </w:r>
        </w:p>
      </w:docPartBody>
    </w:docPart>
    <w:docPart>
      <w:docPartPr>
        <w:name w:val="0C46A1FB63404C719A4C0A358FEF9399"/>
        <w:category>
          <w:name w:val="General"/>
          <w:gallery w:val="placeholder"/>
        </w:category>
        <w:types>
          <w:type w:val="bbPlcHdr"/>
        </w:types>
        <w:behaviors>
          <w:behavior w:val="content"/>
        </w:behaviors>
        <w:guid w:val="{C9FC4073-ABC3-4CA2-8CB1-E6176E30B6EC}"/>
      </w:docPartPr>
      <w:docPartBody>
        <w:p w:rsidR="00EC65AC" w:rsidRDefault="007609E1" w:rsidP="007609E1">
          <w:pPr>
            <w:pStyle w:val="0C46A1FB63404C719A4C0A358FEF93991"/>
          </w:pPr>
          <w:r w:rsidRPr="006562D8">
            <w:rPr>
              <w:rStyle w:val="PlaceholderText"/>
              <w:rFonts w:ascii="Arial" w:hAnsi="Arial" w:cs="Arial"/>
              <w:color w:val="FFFFFF" w:themeColor="background1"/>
            </w:rPr>
            <w:t xml:space="preserve"> </w:t>
          </w:r>
        </w:p>
      </w:docPartBody>
    </w:docPart>
    <w:docPart>
      <w:docPartPr>
        <w:name w:val="4E7E4999FD1049468D8972EA12EB2FEE"/>
        <w:category>
          <w:name w:val="General"/>
          <w:gallery w:val="placeholder"/>
        </w:category>
        <w:types>
          <w:type w:val="bbPlcHdr"/>
        </w:types>
        <w:behaviors>
          <w:behavior w:val="content"/>
        </w:behaviors>
        <w:guid w:val="{F324A499-A90C-46AF-A761-399CB29170F4}"/>
      </w:docPartPr>
      <w:docPartBody>
        <w:p w:rsidR="00EC65AC" w:rsidRDefault="007609E1" w:rsidP="007609E1">
          <w:pPr>
            <w:pStyle w:val="4E7E4999FD1049468D8972EA12EB2FEE1"/>
          </w:pPr>
          <w:r w:rsidRPr="006562D8">
            <w:rPr>
              <w:rStyle w:val="PlaceholderText"/>
              <w:rFonts w:ascii="Arial" w:hAnsi="Arial" w:cs="Arial"/>
              <w:color w:val="FFFFFF" w:themeColor="background1"/>
            </w:rPr>
            <w:t xml:space="preserve"> </w:t>
          </w:r>
        </w:p>
      </w:docPartBody>
    </w:docPart>
    <w:docPart>
      <w:docPartPr>
        <w:name w:val="07A96FB55EEC423AB5CD78466FE4CFA3"/>
        <w:category>
          <w:name w:val="General"/>
          <w:gallery w:val="placeholder"/>
        </w:category>
        <w:types>
          <w:type w:val="bbPlcHdr"/>
        </w:types>
        <w:behaviors>
          <w:behavior w:val="content"/>
        </w:behaviors>
        <w:guid w:val="{0A716E44-62F2-4A2D-B187-FFE7B874A75B}"/>
      </w:docPartPr>
      <w:docPartBody>
        <w:p w:rsidR="00EC65AC" w:rsidRDefault="007609E1" w:rsidP="007609E1">
          <w:pPr>
            <w:pStyle w:val="07A96FB55EEC423AB5CD78466FE4CFA31"/>
          </w:pPr>
          <w:r w:rsidRPr="006562D8">
            <w:rPr>
              <w:rStyle w:val="PlaceholderText"/>
              <w:rFonts w:ascii="Arial" w:hAnsi="Arial" w:cs="Arial"/>
              <w:color w:val="FFFFFF" w:themeColor="background1"/>
            </w:rPr>
            <w:t xml:space="preserve"> </w:t>
          </w:r>
        </w:p>
      </w:docPartBody>
    </w:docPart>
    <w:docPart>
      <w:docPartPr>
        <w:name w:val="93710697FEE740D9AEA328F548E4F363"/>
        <w:category>
          <w:name w:val="General"/>
          <w:gallery w:val="placeholder"/>
        </w:category>
        <w:types>
          <w:type w:val="bbPlcHdr"/>
        </w:types>
        <w:behaviors>
          <w:behavior w:val="content"/>
        </w:behaviors>
        <w:guid w:val="{10BB5BAF-49A8-478E-B6FF-3D4E16DEE4B3}"/>
      </w:docPartPr>
      <w:docPartBody>
        <w:p w:rsidR="00E12405" w:rsidRDefault="007609E1" w:rsidP="007609E1">
          <w:pPr>
            <w:pStyle w:val="93710697FEE740D9AEA328F548E4F363"/>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560011C921DD49C1B8448F1FFC33DBF6"/>
        <w:category>
          <w:name w:val="General"/>
          <w:gallery w:val="placeholder"/>
        </w:category>
        <w:types>
          <w:type w:val="bbPlcHdr"/>
        </w:types>
        <w:behaviors>
          <w:behavior w:val="content"/>
        </w:behaviors>
        <w:guid w:val="{4F1EF0D1-88A0-4F5A-9146-9C4505923608}"/>
      </w:docPartPr>
      <w:docPartBody>
        <w:p w:rsidR="00E12405" w:rsidRDefault="007609E1" w:rsidP="007609E1">
          <w:pPr>
            <w:pStyle w:val="560011C921DD49C1B8448F1FFC33DBF6"/>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E0100F10CDFD4935A8EC6E7CA03358F8"/>
        <w:category>
          <w:name w:val="General"/>
          <w:gallery w:val="placeholder"/>
        </w:category>
        <w:types>
          <w:type w:val="bbPlcHdr"/>
        </w:types>
        <w:behaviors>
          <w:behavior w:val="content"/>
        </w:behaviors>
        <w:guid w:val="{BF2F67B5-6206-4643-973F-96479C90CE0B}"/>
      </w:docPartPr>
      <w:docPartBody>
        <w:p w:rsidR="00E12405" w:rsidRDefault="007609E1" w:rsidP="007609E1">
          <w:pPr>
            <w:pStyle w:val="E0100F10CDFD4935A8EC6E7CA03358F8"/>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4D69919B8FA426EB9DAC8761BBCFFDD"/>
        <w:category>
          <w:name w:val="General"/>
          <w:gallery w:val="placeholder"/>
        </w:category>
        <w:types>
          <w:type w:val="bbPlcHdr"/>
        </w:types>
        <w:behaviors>
          <w:behavior w:val="content"/>
        </w:behaviors>
        <w:guid w:val="{6B51E1CB-4A99-4276-8910-C1619661A3EF}"/>
      </w:docPartPr>
      <w:docPartBody>
        <w:p w:rsidR="00E12405" w:rsidRDefault="007609E1" w:rsidP="007609E1">
          <w:pPr>
            <w:pStyle w:val="14D69919B8FA426EB9DAC8761BBCFFDD"/>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DF69264CBDD4975ABA06D63B19D7F37"/>
        <w:category>
          <w:name w:val="General"/>
          <w:gallery w:val="placeholder"/>
        </w:category>
        <w:types>
          <w:type w:val="bbPlcHdr"/>
        </w:types>
        <w:behaviors>
          <w:behavior w:val="content"/>
        </w:behaviors>
        <w:guid w:val="{BEE78C64-F095-4224-B55B-5281E2605D4B}"/>
      </w:docPartPr>
      <w:docPartBody>
        <w:p w:rsidR="00E12405" w:rsidRDefault="007609E1" w:rsidP="007609E1">
          <w:pPr>
            <w:pStyle w:val="2DF69264CBDD4975ABA06D63B19D7F3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B6B6A52C64FE4927B5683C72EE30EE9B"/>
        <w:category>
          <w:name w:val="General"/>
          <w:gallery w:val="placeholder"/>
        </w:category>
        <w:types>
          <w:type w:val="bbPlcHdr"/>
        </w:types>
        <w:behaviors>
          <w:behavior w:val="content"/>
        </w:behaviors>
        <w:guid w:val="{ADF5CC31-A82D-4C60-A696-17AC55C5EF82}"/>
      </w:docPartPr>
      <w:docPartBody>
        <w:p w:rsidR="00E12405" w:rsidRDefault="007609E1" w:rsidP="007609E1">
          <w:pPr>
            <w:pStyle w:val="B6B6A52C64FE4927B5683C72EE30EE9B"/>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C597F5E11B764B5BB6A68FABEA3B39B3"/>
        <w:category>
          <w:name w:val="General"/>
          <w:gallery w:val="placeholder"/>
        </w:category>
        <w:types>
          <w:type w:val="bbPlcHdr"/>
        </w:types>
        <w:behaviors>
          <w:behavior w:val="content"/>
        </w:behaviors>
        <w:guid w:val="{9B1F4818-0D1C-429F-9CA4-4832C1A3D32A}"/>
      </w:docPartPr>
      <w:docPartBody>
        <w:p w:rsidR="00E12405" w:rsidRDefault="007609E1" w:rsidP="007609E1">
          <w:pPr>
            <w:pStyle w:val="C597F5E11B764B5BB6A68FABEA3B39B3"/>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3641C4E99C2448E9ACF8B2A12A702158"/>
        <w:category>
          <w:name w:val="General"/>
          <w:gallery w:val="placeholder"/>
        </w:category>
        <w:types>
          <w:type w:val="bbPlcHdr"/>
        </w:types>
        <w:behaviors>
          <w:behavior w:val="content"/>
        </w:behaviors>
        <w:guid w:val="{34CC73B3-18D9-4DD0-B194-96734020D3B1}"/>
      </w:docPartPr>
      <w:docPartBody>
        <w:p w:rsidR="00E12405" w:rsidRDefault="007609E1" w:rsidP="007609E1">
          <w:pPr>
            <w:pStyle w:val="3641C4E99C2448E9ACF8B2A12A702158"/>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9BF588B3DCBA48CD858C284C4ABF29E3"/>
        <w:category>
          <w:name w:val="General"/>
          <w:gallery w:val="placeholder"/>
        </w:category>
        <w:types>
          <w:type w:val="bbPlcHdr"/>
        </w:types>
        <w:behaviors>
          <w:behavior w:val="content"/>
        </w:behaviors>
        <w:guid w:val="{713033A7-B62E-4103-AFAC-A8327A2D243D}"/>
      </w:docPartPr>
      <w:docPartBody>
        <w:p w:rsidR="00E12405" w:rsidRDefault="007609E1" w:rsidP="007609E1">
          <w:pPr>
            <w:pStyle w:val="9BF588B3DCBA48CD858C284C4ABF29E3"/>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913435ED9F3401F887B5D2C6441B993"/>
        <w:category>
          <w:name w:val="General"/>
          <w:gallery w:val="placeholder"/>
        </w:category>
        <w:types>
          <w:type w:val="bbPlcHdr"/>
        </w:types>
        <w:behaviors>
          <w:behavior w:val="content"/>
        </w:behaviors>
        <w:guid w:val="{E84D8942-4824-444E-846C-D1B903709328}"/>
      </w:docPartPr>
      <w:docPartBody>
        <w:p w:rsidR="00E12405" w:rsidRDefault="007609E1" w:rsidP="007609E1">
          <w:pPr>
            <w:pStyle w:val="1913435ED9F3401F887B5D2C6441B993"/>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099C5132EBBF4B089CE9102219000E7D"/>
        <w:category>
          <w:name w:val="General"/>
          <w:gallery w:val="placeholder"/>
        </w:category>
        <w:types>
          <w:type w:val="bbPlcHdr"/>
        </w:types>
        <w:behaviors>
          <w:behavior w:val="content"/>
        </w:behaviors>
        <w:guid w:val="{C3DE8253-D3D1-44A5-A906-3F4B479C493C}"/>
      </w:docPartPr>
      <w:docPartBody>
        <w:p w:rsidR="00E12405" w:rsidRDefault="007609E1" w:rsidP="007609E1">
          <w:pPr>
            <w:pStyle w:val="099C5132EBBF4B089CE9102219000E7D"/>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E70C949BC674B1F9087651FFB296D37"/>
        <w:category>
          <w:name w:val="General"/>
          <w:gallery w:val="placeholder"/>
        </w:category>
        <w:types>
          <w:type w:val="bbPlcHdr"/>
        </w:types>
        <w:behaviors>
          <w:behavior w:val="content"/>
        </w:behaviors>
        <w:guid w:val="{6068898E-E6B8-4326-835E-0E226F2230EA}"/>
      </w:docPartPr>
      <w:docPartBody>
        <w:p w:rsidR="00E12405" w:rsidRDefault="007609E1" w:rsidP="007609E1">
          <w:pPr>
            <w:pStyle w:val="1E70C949BC674B1F9087651FFB296D3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7AC553D77FE2468C8834F4E8C220EABE"/>
        <w:category>
          <w:name w:val="General"/>
          <w:gallery w:val="placeholder"/>
        </w:category>
        <w:types>
          <w:type w:val="bbPlcHdr"/>
        </w:types>
        <w:behaviors>
          <w:behavior w:val="content"/>
        </w:behaviors>
        <w:guid w:val="{CA21BE70-1765-448D-960E-E24FC4ECA947}"/>
      </w:docPartPr>
      <w:docPartBody>
        <w:p w:rsidR="00E12405" w:rsidRDefault="007609E1" w:rsidP="007609E1">
          <w:pPr>
            <w:pStyle w:val="7AC553D77FE2468C8834F4E8C220EAB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6CF98337A794B23B48AF796A2EDB7C1"/>
        <w:category>
          <w:name w:val="General"/>
          <w:gallery w:val="placeholder"/>
        </w:category>
        <w:types>
          <w:type w:val="bbPlcHdr"/>
        </w:types>
        <w:behaviors>
          <w:behavior w:val="content"/>
        </w:behaviors>
        <w:guid w:val="{8502BC79-C3BF-4477-901A-2E3807FCECD1}"/>
      </w:docPartPr>
      <w:docPartBody>
        <w:p w:rsidR="00E12405" w:rsidRDefault="007609E1" w:rsidP="007609E1">
          <w:pPr>
            <w:pStyle w:val="86CF98337A794B23B48AF796A2EDB7C1"/>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B12E26D27E7848DCA4CC2BC55CAFA85E"/>
        <w:category>
          <w:name w:val="General"/>
          <w:gallery w:val="placeholder"/>
        </w:category>
        <w:types>
          <w:type w:val="bbPlcHdr"/>
        </w:types>
        <w:behaviors>
          <w:behavior w:val="content"/>
        </w:behaviors>
        <w:guid w:val="{6FC3D572-B67D-4CD3-8CE2-EC4044509193}"/>
      </w:docPartPr>
      <w:docPartBody>
        <w:p w:rsidR="00E12405" w:rsidRDefault="007609E1" w:rsidP="007609E1">
          <w:pPr>
            <w:pStyle w:val="B12E26D27E7848DCA4CC2BC55CAFA85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9E010E988244041B0091F152E4A48D6"/>
        <w:category>
          <w:name w:val="General"/>
          <w:gallery w:val="placeholder"/>
        </w:category>
        <w:types>
          <w:type w:val="bbPlcHdr"/>
        </w:types>
        <w:behaviors>
          <w:behavior w:val="content"/>
        </w:behaviors>
        <w:guid w:val="{9BA045A8-3852-41BD-B878-C2680F167EC9}"/>
      </w:docPartPr>
      <w:docPartBody>
        <w:p w:rsidR="00E12405" w:rsidRDefault="007609E1" w:rsidP="007609E1">
          <w:pPr>
            <w:pStyle w:val="89E010E988244041B0091F152E4A48D6"/>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C15929031FF54FCC850B9552F2C15EC3"/>
        <w:category>
          <w:name w:val="General"/>
          <w:gallery w:val="placeholder"/>
        </w:category>
        <w:types>
          <w:type w:val="bbPlcHdr"/>
        </w:types>
        <w:behaviors>
          <w:behavior w:val="content"/>
        </w:behaviors>
        <w:guid w:val="{C7D1443B-E5BA-4A4F-808B-947D88531051}"/>
      </w:docPartPr>
      <w:docPartBody>
        <w:p w:rsidR="00E12405" w:rsidRDefault="007609E1" w:rsidP="007609E1">
          <w:pPr>
            <w:pStyle w:val="C15929031FF54FCC850B9552F2C15EC3"/>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A84106C9DAC74ED9893F0E8F78B3EB14"/>
        <w:category>
          <w:name w:val="General"/>
          <w:gallery w:val="placeholder"/>
        </w:category>
        <w:types>
          <w:type w:val="bbPlcHdr"/>
        </w:types>
        <w:behaviors>
          <w:behavior w:val="content"/>
        </w:behaviors>
        <w:guid w:val="{ABC67F84-4317-47E1-9E7B-E55ED713236C}"/>
      </w:docPartPr>
      <w:docPartBody>
        <w:p w:rsidR="00E12405" w:rsidRDefault="007609E1" w:rsidP="007609E1">
          <w:pPr>
            <w:pStyle w:val="A84106C9DAC74ED9893F0E8F78B3EB14"/>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B75A9859779B4063A2897F500CD78DA7"/>
        <w:category>
          <w:name w:val="General"/>
          <w:gallery w:val="placeholder"/>
        </w:category>
        <w:types>
          <w:type w:val="bbPlcHdr"/>
        </w:types>
        <w:behaviors>
          <w:behavior w:val="content"/>
        </w:behaviors>
        <w:guid w:val="{963FEE63-6460-46D8-8628-EAEF30FD0565}"/>
      </w:docPartPr>
      <w:docPartBody>
        <w:p w:rsidR="00E12405" w:rsidRDefault="007609E1" w:rsidP="007609E1">
          <w:pPr>
            <w:pStyle w:val="B75A9859779B4063A2897F500CD78DA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EBB14412D9774215B1BBBB7AAAC00A6C"/>
        <w:category>
          <w:name w:val="General"/>
          <w:gallery w:val="placeholder"/>
        </w:category>
        <w:types>
          <w:type w:val="bbPlcHdr"/>
        </w:types>
        <w:behaviors>
          <w:behavior w:val="content"/>
        </w:behaviors>
        <w:guid w:val="{DC790846-9DD3-4EBF-A7BE-817B0E8C183E}"/>
      </w:docPartPr>
      <w:docPartBody>
        <w:p w:rsidR="00E12405" w:rsidRDefault="007609E1" w:rsidP="007609E1">
          <w:pPr>
            <w:pStyle w:val="EBB14412D9774215B1BBBB7AAAC00A6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ED5086332A8E452BA4120DA850C7D135"/>
        <w:category>
          <w:name w:val="General"/>
          <w:gallery w:val="placeholder"/>
        </w:category>
        <w:types>
          <w:type w:val="bbPlcHdr"/>
        </w:types>
        <w:behaviors>
          <w:behavior w:val="content"/>
        </w:behaviors>
        <w:guid w:val="{41A039D2-D128-4711-8A33-723EAB676764}"/>
      </w:docPartPr>
      <w:docPartBody>
        <w:p w:rsidR="00E12405" w:rsidRDefault="007609E1" w:rsidP="007609E1">
          <w:pPr>
            <w:pStyle w:val="ED5086332A8E452BA4120DA850C7D135"/>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6BF35BD744941F28C2C18CCFD86481E"/>
        <w:category>
          <w:name w:val="General"/>
          <w:gallery w:val="placeholder"/>
        </w:category>
        <w:types>
          <w:type w:val="bbPlcHdr"/>
        </w:types>
        <w:behaviors>
          <w:behavior w:val="content"/>
        </w:behaviors>
        <w:guid w:val="{3FCC0A72-CFD7-4F2D-B215-0BCFA89345FF}"/>
      </w:docPartPr>
      <w:docPartBody>
        <w:p w:rsidR="00E12405" w:rsidRDefault="007609E1" w:rsidP="007609E1">
          <w:pPr>
            <w:pStyle w:val="26BF35BD744941F28C2C18CCFD86481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31C6E9DEE83846689AD43BEE08C53380"/>
        <w:category>
          <w:name w:val="General"/>
          <w:gallery w:val="placeholder"/>
        </w:category>
        <w:types>
          <w:type w:val="bbPlcHdr"/>
        </w:types>
        <w:behaviors>
          <w:behavior w:val="content"/>
        </w:behaviors>
        <w:guid w:val="{FF2DF0D0-B29C-47EB-B7F9-4BD40D8AB559}"/>
      </w:docPartPr>
      <w:docPartBody>
        <w:p w:rsidR="00E12405" w:rsidRDefault="007609E1" w:rsidP="007609E1">
          <w:pPr>
            <w:pStyle w:val="31C6E9DEE83846689AD43BEE08C5338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44FCAEFFF1744649BA4431529050198C"/>
        <w:category>
          <w:name w:val="General"/>
          <w:gallery w:val="placeholder"/>
        </w:category>
        <w:types>
          <w:type w:val="bbPlcHdr"/>
        </w:types>
        <w:behaviors>
          <w:behavior w:val="content"/>
        </w:behaviors>
        <w:guid w:val="{12928C52-EA39-4C5F-A8AA-22CC412D59BF}"/>
      </w:docPartPr>
      <w:docPartBody>
        <w:p w:rsidR="00E12405" w:rsidRDefault="007609E1" w:rsidP="007609E1">
          <w:pPr>
            <w:pStyle w:val="44FCAEFFF1744649BA4431529050198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E03EB358181143DC9DA1F353B3D9682E"/>
        <w:category>
          <w:name w:val="General"/>
          <w:gallery w:val="placeholder"/>
        </w:category>
        <w:types>
          <w:type w:val="bbPlcHdr"/>
        </w:types>
        <w:behaviors>
          <w:behavior w:val="content"/>
        </w:behaviors>
        <w:guid w:val="{24F5689B-9291-46F6-83BD-C59B78CB82E3}"/>
      </w:docPartPr>
      <w:docPartBody>
        <w:p w:rsidR="00E12405" w:rsidRDefault="007609E1" w:rsidP="007609E1">
          <w:pPr>
            <w:pStyle w:val="E03EB358181143DC9DA1F353B3D9682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98EED2157DD9484EA920278635D4BA82"/>
        <w:category>
          <w:name w:val="General"/>
          <w:gallery w:val="placeholder"/>
        </w:category>
        <w:types>
          <w:type w:val="bbPlcHdr"/>
        </w:types>
        <w:behaviors>
          <w:behavior w:val="content"/>
        </w:behaviors>
        <w:guid w:val="{76C18C6E-7806-4F1D-A03C-772565B419F7}"/>
      </w:docPartPr>
      <w:docPartBody>
        <w:p w:rsidR="00E12405" w:rsidRDefault="007609E1" w:rsidP="007609E1">
          <w:pPr>
            <w:pStyle w:val="98EED2157DD9484EA920278635D4BA82"/>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5D145C6E40A47029C0E4FD0470E5347"/>
        <w:category>
          <w:name w:val="General"/>
          <w:gallery w:val="placeholder"/>
        </w:category>
        <w:types>
          <w:type w:val="bbPlcHdr"/>
        </w:types>
        <w:behaviors>
          <w:behavior w:val="content"/>
        </w:behaviors>
        <w:guid w:val="{979C8448-F754-4241-9DE4-A0556EC02766}"/>
      </w:docPartPr>
      <w:docPartBody>
        <w:p w:rsidR="00E12405" w:rsidRDefault="007609E1" w:rsidP="007609E1">
          <w:pPr>
            <w:pStyle w:val="25D145C6E40A47029C0E4FD0470E534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4C06B7780E5E43AF84035368B08F8D50"/>
        <w:category>
          <w:name w:val="General"/>
          <w:gallery w:val="placeholder"/>
        </w:category>
        <w:types>
          <w:type w:val="bbPlcHdr"/>
        </w:types>
        <w:behaviors>
          <w:behavior w:val="content"/>
        </w:behaviors>
        <w:guid w:val="{639E79EA-163C-4D8C-B513-5CE7FC94314E}"/>
      </w:docPartPr>
      <w:docPartBody>
        <w:p w:rsidR="00E12405" w:rsidRDefault="007609E1" w:rsidP="007609E1">
          <w:pPr>
            <w:pStyle w:val="4C06B7780E5E43AF84035368B08F8D5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27BED219FF9474EA50396CC569CB416"/>
        <w:category>
          <w:name w:val="General"/>
          <w:gallery w:val="placeholder"/>
        </w:category>
        <w:types>
          <w:type w:val="bbPlcHdr"/>
        </w:types>
        <w:behaviors>
          <w:behavior w:val="content"/>
        </w:behaviors>
        <w:guid w:val="{1579DD0D-03F7-4F8D-B5E0-4BC6ECE91401}"/>
      </w:docPartPr>
      <w:docPartBody>
        <w:p w:rsidR="00E12405" w:rsidRDefault="007609E1" w:rsidP="007609E1">
          <w:pPr>
            <w:pStyle w:val="127BED219FF9474EA50396CC569CB416"/>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F8F162407D754F00B8AA1C9B8ADDAAC4"/>
        <w:category>
          <w:name w:val="General"/>
          <w:gallery w:val="placeholder"/>
        </w:category>
        <w:types>
          <w:type w:val="bbPlcHdr"/>
        </w:types>
        <w:behaviors>
          <w:behavior w:val="content"/>
        </w:behaviors>
        <w:guid w:val="{02AFAD8B-A85C-4BF6-BD7F-9167B4D5F17B}"/>
      </w:docPartPr>
      <w:docPartBody>
        <w:p w:rsidR="00E12405" w:rsidRDefault="007609E1" w:rsidP="007609E1">
          <w:pPr>
            <w:pStyle w:val="F8F162407D754F00B8AA1C9B8ADDAAC4"/>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B4565A14875F49539118994F0A8C37CC"/>
        <w:category>
          <w:name w:val="General"/>
          <w:gallery w:val="placeholder"/>
        </w:category>
        <w:types>
          <w:type w:val="bbPlcHdr"/>
        </w:types>
        <w:behaviors>
          <w:behavior w:val="content"/>
        </w:behaviors>
        <w:guid w:val="{886A0BE3-1BB3-4C44-A8D4-D963C17989C1}"/>
      </w:docPartPr>
      <w:docPartBody>
        <w:p w:rsidR="00E12405" w:rsidRDefault="007609E1" w:rsidP="007609E1">
          <w:pPr>
            <w:pStyle w:val="B4565A14875F49539118994F0A8C37C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B7F1922A1C7D487B99DF2845E7BC499A"/>
        <w:category>
          <w:name w:val="General"/>
          <w:gallery w:val="placeholder"/>
        </w:category>
        <w:types>
          <w:type w:val="bbPlcHdr"/>
        </w:types>
        <w:behaviors>
          <w:behavior w:val="content"/>
        </w:behaviors>
        <w:guid w:val="{98701928-C85D-4077-8E82-AE92502726CD}"/>
      </w:docPartPr>
      <w:docPartBody>
        <w:p w:rsidR="00E12405" w:rsidRDefault="007609E1" w:rsidP="007609E1">
          <w:pPr>
            <w:pStyle w:val="B7F1922A1C7D487B99DF2845E7BC499A"/>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B92170F0D5F64631B4486A6233A1FA3C"/>
        <w:category>
          <w:name w:val="General"/>
          <w:gallery w:val="placeholder"/>
        </w:category>
        <w:types>
          <w:type w:val="bbPlcHdr"/>
        </w:types>
        <w:behaviors>
          <w:behavior w:val="content"/>
        </w:behaviors>
        <w:guid w:val="{EDA42280-FFBC-449B-90C6-23CFC3CD98DF}"/>
      </w:docPartPr>
      <w:docPartBody>
        <w:p w:rsidR="00E12405" w:rsidRDefault="007609E1" w:rsidP="007609E1">
          <w:pPr>
            <w:pStyle w:val="B92170F0D5F64631B4486A6233A1FA3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F0234121D094EEEBE8245CEB45110CF"/>
        <w:category>
          <w:name w:val="General"/>
          <w:gallery w:val="placeholder"/>
        </w:category>
        <w:types>
          <w:type w:val="bbPlcHdr"/>
        </w:types>
        <w:behaviors>
          <w:behavior w:val="content"/>
        </w:behaviors>
        <w:guid w:val="{FC4052FC-2184-4E34-88C2-4D843A54A295}"/>
      </w:docPartPr>
      <w:docPartBody>
        <w:p w:rsidR="00E12405" w:rsidRDefault="007609E1" w:rsidP="007609E1">
          <w:pPr>
            <w:pStyle w:val="1F0234121D094EEEBE8245CEB45110CF"/>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6869E5A521AD486CB10EEC2574FF839E"/>
        <w:category>
          <w:name w:val="General"/>
          <w:gallery w:val="placeholder"/>
        </w:category>
        <w:types>
          <w:type w:val="bbPlcHdr"/>
        </w:types>
        <w:behaviors>
          <w:behavior w:val="content"/>
        </w:behaviors>
        <w:guid w:val="{00669429-A40D-4FBC-807B-8EF10ACA47FC}"/>
      </w:docPartPr>
      <w:docPartBody>
        <w:p w:rsidR="00E12405" w:rsidRDefault="007609E1" w:rsidP="007609E1">
          <w:pPr>
            <w:pStyle w:val="6869E5A521AD486CB10EEC2574FF839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69C03D305FC4956889872A2C5EE3245"/>
        <w:category>
          <w:name w:val="General"/>
          <w:gallery w:val="placeholder"/>
        </w:category>
        <w:types>
          <w:type w:val="bbPlcHdr"/>
        </w:types>
        <w:behaviors>
          <w:behavior w:val="content"/>
        </w:behaviors>
        <w:guid w:val="{92373760-2580-4EB8-80AF-FD0E7A0B7FF4}"/>
      </w:docPartPr>
      <w:docPartBody>
        <w:p w:rsidR="00E12405" w:rsidRDefault="007609E1" w:rsidP="007609E1">
          <w:pPr>
            <w:pStyle w:val="169C03D305FC4956889872A2C5EE3245"/>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99BD08459EDC4A0B8814B4A31F64BC70"/>
        <w:category>
          <w:name w:val="General"/>
          <w:gallery w:val="placeholder"/>
        </w:category>
        <w:types>
          <w:type w:val="bbPlcHdr"/>
        </w:types>
        <w:behaviors>
          <w:behavior w:val="content"/>
        </w:behaviors>
        <w:guid w:val="{E7305255-84D0-451C-9F2C-FB4188B151C5}"/>
      </w:docPartPr>
      <w:docPartBody>
        <w:p w:rsidR="00E12405" w:rsidRDefault="007609E1" w:rsidP="007609E1">
          <w:pPr>
            <w:pStyle w:val="99BD08459EDC4A0B8814B4A31F64BC7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B9EA44ED26DC4B248B3CD304C226BB90"/>
        <w:category>
          <w:name w:val="General"/>
          <w:gallery w:val="placeholder"/>
        </w:category>
        <w:types>
          <w:type w:val="bbPlcHdr"/>
        </w:types>
        <w:behaviors>
          <w:behavior w:val="content"/>
        </w:behaviors>
        <w:guid w:val="{27B936B7-9CA8-4BCA-9E9D-A03CFADD5C0C}"/>
      </w:docPartPr>
      <w:docPartBody>
        <w:p w:rsidR="00E12405" w:rsidRDefault="007609E1" w:rsidP="007609E1">
          <w:pPr>
            <w:pStyle w:val="B9EA44ED26DC4B248B3CD304C226BB9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7607786A606544FB96F6DBDF9645E915"/>
        <w:category>
          <w:name w:val="General"/>
          <w:gallery w:val="placeholder"/>
        </w:category>
        <w:types>
          <w:type w:val="bbPlcHdr"/>
        </w:types>
        <w:behaviors>
          <w:behavior w:val="content"/>
        </w:behaviors>
        <w:guid w:val="{FAEEF236-CC9F-4011-B920-BCC77A55CF19}"/>
      </w:docPartPr>
      <w:docPartBody>
        <w:p w:rsidR="00E12405" w:rsidRDefault="007609E1" w:rsidP="007609E1">
          <w:pPr>
            <w:pStyle w:val="7607786A606544FB96F6DBDF9645E915"/>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7429EDF7EAA4517AE8C9654DE5EFE92"/>
        <w:category>
          <w:name w:val="General"/>
          <w:gallery w:val="placeholder"/>
        </w:category>
        <w:types>
          <w:type w:val="bbPlcHdr"/>
        </w:types>
        <w:behaviors>
          <w:behavior w:val="content"/>
        </w:behaviors>
        <w:guid w:val="{7AC9AE1E-8840-41F6-AD13-413B8A013BF5}"/>
      </w:docPartPr>
      <w:docPartBody>
        <w:p w:rsidR="00E12405" w:rsidRDefault="007609E1" w:rsidP="007609E1">
          <w:pPr>
            <w:pStyle w:val="87429EDF7EAA4517AE8C9654DE5EFE92"/>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E52CF26605364B3BA273A154C3F7396C"/>
        <w:category>
          <w:name w:val="General"/>
          <w:gallery w:val="placeholder"/>
        </w:category>
        <w:types>
          <w:type w:val="bbPlcHdr"/>
        </w:types>
        <w:behaviors>
          <w:behavior w:val="content"/>
        </w:behaviors>
        <w:guid w:val="{F6578D8F-579F-433D-A95E-D292AA6FB737}"/>
      </w:docPartPr>
      <w:docPartBody>
        <w:p w:rsidR="00E12405" w:rsidRDefault="007609E1" w:rsidP="007609E1">
          <w:pPr>
            <w:pStyle w:val="E52CF26605364B3BA273A154C3F7396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E79BE71488E848839AA432CBB62B0982"/>
        <w:category>
          <w:name w:val="General"/>
          <w:gallery w:val="placeholder"/>
        </w:category>
        <w:types>
          <w:type w:val="bbPlcHdr"/>
        </w:types>
        <w:behaviors>
          <w:behavior w:val="content"/>
        </w:behaviors>
        <w:guid w:val="{C4B4E567-40E0-45CE-B53E-660A57A723F6}"/>
      </w:docPartPr>
      <w:docPartBody>
        <w:p w:rsidR="00E12405" w:rsidRDefault="007609E1" w:rsidP="007609E1">
          <w:pPr>
            <w:pStyle w:val="E79BE71488E848839AA432CBB62B0982"/>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AD2B42375E940BCAE377990961E40A1"/>
        <w:category>
          <w:name w:val="General"/>
          <w:gallery w:val="placeholder"/>
        </w:category>
        <w:types>
          <w:type w:val="bbPlcHdr"/>
        </w:types>
        <w:behaviors>
          <w:behavior w:val="content"/>
        </w:behaviors>
        <w:guid w:val="{A0DF61CC-342F-4155-B32D-783A8B9CDEDC}"/>
      </w:docPartPr>
      <w:docPartBody>
        <w:p w:rsidR="00E12405" w:rsidRDefault="007609E1" w:rsidP="007609E1">
          <w:pPr>
            <w:pStyle w:val="1AD2B42375E940BCAE377990961E40A1"/>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F55548776B4C4E84BBD1750EE7F5B990"/>
        <w:category>
          <w:name w:val="General"/>
          <w:gallery w:val="placeholder"/>
        </w:category>
        <w:types>
          <w:type w:val="bbPlcHdr"/>
        </w:types>
        <w:behaviors>
          <w:behavior w:val="content"/>
        </w:behaviors>
        <w:guid w:val="{DAA4DDAB-4DA7-402B-A382-B57DAAF7D88C}"/>
      </w:docPartPr>
      <w:docPartBody>
        <w:p w:rsidR="00E12405" w:rsidRDefault="007609E1" w:rsidP="007609E1">
          <w:pPr>
            <w:pStyle w:val="F55548776B4C4E84BBD1750EE7F5B99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03C1BBB929634EE8A88D1D98EBFA260B"/>
        <w:category>
          <w:name w:val="General"/>
          <w:gallery w:val="placeholder"/>
        </w:category>
        <w:types>
          <w:type w:val="bbPlcHdr"/>
        </w:types>
        <w:behaviors>
          <w:behavior w:val="content"/>
        </w:behaviors>
        <w:guid w:val="{0ED87617-BA49-467C-90CD-895CCDF76AEB}"/>
      </w:docPartPr>
      <w:docPartBody>
        <w:p w:rsidR="00E12405" w:rsidRDefault="007609E1" w:rsidP="007609E1">
          <w:pPr>
            <w:pStyle w:val="03C1BBB929634EE8A88D1D98EBFA260B"/>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A800964C69CD4013A104A66746CA75BD"/>
        <w:category>
          <w:name w:val="General"/>
          <w:gallery w:val="placeholder"/>
        </w:category>
        <w:types>
          <w:type w:val="bbPlcHdr"/>
        </w:types>
        <w:behaviors>
          <w:behavior w:val="content"/>
        </w:behaviors>
        <w:guid w:val="{B7D79840-AABD-45B9-B57D-35F705E94D1C}"/>
      </w:docPartPr>
      <w:docPartBody>
        <w:p w:rsidR="00E12405" w:rsidRDefault="007609E1" w:rsidP="007609E1">
          <w:pPr>
            <w:pStyle w:val="A800964C69CD4013A104A66746CA75BD"/>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0C09F59B95F349E7921C05EDCC60B3D5"/>
        <w:category>
          <w:name w:val="General"/>
          <w:gallery w:val="placeholder"/>
        </w:category>
        <w:types>
          <w:type w:val="bbPlcHdr"/>
        </w:types>
        <w:behaviors>
          <w:behavior w:val="content"/>
        </w:behaviors>
        <w:guid w:val="{0C65EF5C-6437-4BD6-B972-70D1C6C88023}"/>
      </w:docPartPr>
      <w:docPartBody>
        <w:p w:rsidR="00E12405" w:rsidRDefault="007609E1" w:rsidP="007609E1">
          <w:pPr>
            <w:pStyle w:val="0C09F59B95F349E7921C05EDCC60B3D5"/>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733CD7D6FDF54F79917E7B2B6F45D85A"/>
        <w:category>
          <w:name w:val="General"/>
          <w:gallery w:val="placeholder"/>
        </w:category>
        <w:types>
          <w:type w:val="bbPlcHdr"/>
        </w:types>
        <w:behaviors>
          <w:behavior w:val="content"/>
        </w:behaviors>
        <w:guid w:val="{537F6E36-CCA8-4F28-A74E-8C8F3DDB9B58}"/>
      </w:docPartPr>
      <w:docPartBody>
        <w:p w:rsidR="00E12405" w:rsidRDefault="007609E1" w:rsidP="007609E1">
          <w:pPr>
            <w:pStyle w:val="733CD7D6FDF54F79917E7B2B6F45D85A"/>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7A5814277BDA4753AD36A7EAE99BE809"/>
        <w:category>
          <w:name w:val="General"/>
          <w:gallery w:val="placeholder"/>
        </w:category>
        <w:types>
          <w:type w:val="bbPlcHdr"/>
        </w:types>
        <w:behaviors>
          <w:behavior w:val="content"/>
        </w:behaviors>
        <w:guid w:val="{F7D21193-50B9-4CEB-9969-6AFE26CA985D}"/>
      </w:docPartPr>
      <w:docPartBody>
        <w:p w:rsidR="00E12405" w:rsidRDefault="007609E1" w:rsidP="007609E1">
          <w:pPr>
            <w:pStyle w:val="7A5814277BDA4753AD36A7EAE99BE809"/>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F056AE776DC43AABE849CCE8CC8EE87"/>
        <w:category>
          <w:name w:val="General"/>
          <w:gallery w:val="placeholder"/>
        </w:category>
        <w:types>
          <w:type w:val="bbPlcHdr"/>
        </w:types>
        <w:behaviors>
          <w:behavior w:val="content"/>
        </w:behaviors>
        <w:guid w:val="{9FB9B9DF-2C54-408A-8ACA-E52B13FF8CFF}"/>
      </w:docPartPr>
      <w:docPartBody>
        <w:p w:rsidR="00E12405" w:rsidRDefault="007609E1" w:rsidP="007609E1">
          <w:pPr>
            <w:pStyle w:val="2F056AE776DC43AABE849CCE8CC8EE8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F1994688D9254245B05CB0ECBF18E37B"/>
        <w:category>
          <w:name w:val="General"/>
          <w:gallery w:val="placeholder"/>
        </w:category>
        <w:types>
          <w:type w:val="bbPlcHdr"/>
        </w:types>
        <w:behaviors>
          <w:behavior w:val="content"/>
        </w:behaviors>
        <w:guid w:val="{493704FB-BD40-49C3-83FF-CFE64DA5A61F}"/>
      </w:docPartPr>
      <w:docPartBody>
        <w:p w:rsidR="00E12405" w:rsidRDefault="007609E1" w:rsidP="007609E1">
          <w:pPr>
            <w:pStyle w:val="F1994688D9254245B05CB0ECBF18E37B"/>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CCD1BBEC3AA24F72ABCD61B907AD1C0C"/>
        <w:category>
          <w:name w:val="General"/>
          <w:gallery w:val="placeholder"/>
        </w:category>
        <w:types>
          <w:type w:val="bbPlcHdr"/>
        </w:types>
        <w:behaviors>
          <w:behavior w:val="content"/>
        </w:behaviors>
        <w:guid w:val="{88B1FF39-2ED2-458B-A83D-4ED283D75F51}"/>
      </w:docPartPr>
      <w:docPartBody>
        <w:p w:rsidR="00E12405" w:rsidRDefault="007609E1" w:rsidP="007609E1">
          <w:pPr>
            <w:pStyle w:val="CCD1BBEC3AA24F72ABCD61B907AD1C0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FA39BA4A8D3C48E6B62637C44AE32C7F"/>
        <w:category>
          <w:name w:val="General"/>
          <w:gallery w:val="placeholder"/>
        </w:category>
        <w:types>
          <w:type w:val="bbPlcHdr"/>
        </w:types>
        <w:behaviors>
          <w:behavior w:val="content"/>
        </w:behaviors>
        <w:guid w:val="{FFFE900B-4995-463B-B2D0-B7089E432F45}"/>
      </w:docPartPr>
      <w:docPartBody>
        <w:p w:rsidR="00E12405" w:rsidRDefault="007609E1" w:rsidP="007609E1">
          <w:pPr>
            <w:pStyle w:val="FA39BA4A8D3C48E6B62637C44AE32C7F"/>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07B49ED274CE47C7B18BA555AFF8A92E"/>
        <w:category>
          <w:name w:val="General"/>
          <w:gallery w:val="placeholder"/>
        </w:category>
        <w:types>
          <w:type w:val="bbPlcHdr"/>
        </w:types>
        <w:behaviors>
          <w:behavior w:val="content"/>
        </w:behaviors>
        <w:guid w:val="{EA5123D9-1A54-4A10-B5BF-65C601CD6967}"/>
      </w:docPartPr>
      <w:docPartBody>
        <w:p w:rsidR="00E12405" w:rsidRDefault="007609E1" w:rsidP="007609E1">
          <w:pPr>
            <w:pStyle w:val="07B49ED274CE47C7B18BA555AFF8A92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DF70A872F9BD4FF1934F99F75966344D"/>
        <w:category>
          <w:name w:val="General"/>
          <w:gallery w:val="placeholder"/>
        </w:category>
        <w:types>
          <w:type w:val="bbPlcHdr"/>
        </w:types>
        <w:behaviors>
          <w:behavior w:val="content"/>
        </w:behaviors>
        <w:guid w:val="{62B96F3E-7B3F-41C2-A21B-252E7B3BC00D}"/>
      </w:docPartPr>
      <w:docPartBody>
        <w:p w:rsidR="00E12405" w:rsidRDefault="007609E1" w:rsidP="007609E1">
          <w:pPr>
            <w:pStyle w:val="DF70A872F9BD4FF1934F99F75966344D"/>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4AB793A63EB541DFB00F0A7856973269"/>
        <w:category>
          <w:name w:val="General"/>
          <w:gallery w:val="placeholder"/>
        </w:category>
        <w:types>
          <w:type w:val="bbPlcHdr"/>
        </w:types>
        <w:behaviors>
          <w:behavior w:val="content"/>
        </w:behaviors>
        <w:guid w:val="{59C44327-C667-4628-9D02-B7C4E531DCF9}"/>
      </w:docPartPr>
      <w:docPartBody>
        <w:p w:rsidR="00E12405" w:rsidRDefault="007609E1" w:rsidP="007609E1">
          <w:pPr>
            <w:pStyle w:val="4AB793A63EB541DFB00F0A7856973269"/>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7BC4A517BCA4532B5FB4F006986D8CE"/>
        <w:category>
          <w:name w:val="General"/>
          <w:gallery w:val="placeholder"/>
        </w:category>
        <w:types>
          <w:type w:val="bbPlcHdr"/>
        </w:types>
        <w:behaviors>
          <w:behavior w:val="content"/>
        </w:behaviors>
        <w:guid w:val="{594F8707-61C5-4675-BED8-4CD82B584333}"/>
      </w:docPartPr>
      <w:docPartBody>
        <w:p w:rsidR="00E12405" w:rsidRDefault="007609E1" w:rsidP="007609E1">
          <w:pPr>
            <w:pStyle w:val="87BC4A517BCA4532B5FB4F006986D8C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199D2E1E3C44BAB8FEEBD3E84C9DC80"/>
        <w:category>
          <w:name w:val="General"/>
          <w:gallery w:val="placeholder"/>
        </w:category>
        <w:types>
          <w:type w:val="bbPlcHdr"/>
        </w:types>
        <w:behaviors>
          <w:behavior w:val="content"/>
        </w:behaviors>
        <w:guid w:val="{482F2F64-4412-495C-9555-741D1F51F59D}"/>
      </w:docPartPr>
      <w:docPartBody>
        <w:p w:rsidR="00E12405" w:rsidRDefault="007609E1" w:rsidP="007609E1">
          <w:pPr>
            <w:pStyle w:val="8199D2E1E3C44BAB8FEEBD3E84C9DC8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6FDA7B67E9A4FC895568C5F37C21992"/>
        <w:category>
          <w:name w:val="General"/>
          <w:gallery w:val="placeholder"/>
        </w:category>
        <w:types>
          <w:type w:val="bbPlcHdr"/>
        </w:types>
        <w:behaviors>
          <w:behavior w:val="content"/>
        </w:behaviors>
        <w:guid w:val="{C7C6E183-7334-4186-8575-CE9DD56FDEDC}"/>
      </w:docPartPr>
      <w:docPartBody>
        <w:p w:rsidR="00E12405" w:rsidRDefault="007609E1" w:rsidP="007609E1">
          <w:pPr>
            <w:pStyle w:val="26FDA7B67E9A4FC895568C5F37C21992"/>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6AE8F28649704322AFA677441EBBE3F2"/>
        <w:category>
          <w:name w:val="General"/>
          <w:gallery w:val="placeholder"/>
        </w:category>
        <w:types>
          <w:type w:val="bbPlcHdr"/>
        </w:types>
        <w:behaviors>
          <w:behavior w:val="content"/>
        </w:behaviors>
        <w:guid w:val="{8135B23D-7585-462E-A73D-1F0E4610F382}"/>
      </w:docPartPr>
      <w:docPartBody>
        <w:p w:rsidR="00E12405" w:rsidRDefault="007609E1" w:rsidP="007609E1">
          <w:pPr>
            <w:pStyle w:val="6AE8F28649704322AFA677441EBBE3F2"/>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9F12091EB9B44C0AB517A1EEFBB978C"/>
        <w:category>
          <w:name w:val="General"/>
          <w:gallery w:val="placeholder"/>
        </w:category>
        <w:types>
          <w:type w:val="bbPlcHdr"/>
        </w:types>
        <w:behaviors>
          <w:behavior w:val="content"/>
        </w:behaviors>
        <w:guid w:val="{47F0B07F-F52F-4415-8F47-1C78CFEEF260}"/>
      </w:docPartPr>
      <w:docPartBody>
        <w:p w:rsidR="00E12405" w:rsidRDefault="007609E1" w:rsidP="007609E1">
          <w:pPr>
            <w:pStyle w:val="89F12091EB9B44C0AB517A1EEFBB978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7E84BBA9E204453EAB7C2B329988A626"/>
        <w:category>
          <w:name w:val="General"/>
          <w:gallery w:val="placeholder"/>
        </w:category>
        <w:types>
          <w:type w:val="bbPlcHdr"/>
        </w:types>
        <w:behaviors>
          <w:behavior w:val="content"/>
        </w:behaviors>
        <w:guid w:val="{9F452EAF-8453-43DC-A8BF-9C5A175E2304}"/>
      </w:docPartPr>
      <w:docPartBody>
        <w:p w:rsidR="00E12405" w:rsidRDefault="007609E1" w:rsidP="007609E1">
          <w:pPr>
            <w:pStyle w:val="7E84BBA9E204453EAB7C2B329988A626"/>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A32780AC6BF8429EB20D470A51099E7D"/>
        <w:category>
          <w:name w:val="General"/>
          <w:gallery w:val="placeholder"/>
        </w:category>
        <w:types>
          <w:type w:val="bbPlcHdr"/>
        </w:types>
        <w:behaviors>
          <w:behavior w:val="content"/>
        </w:behaviors>
        <w:guid w:val="{84095D30-29AD-44E6-9EF8-F07067A672CC}"/>
      </w:docPartPr>
      <w:docPartBody>
        <w:p w:rsidR="00E12405" w:rsidRDefault="007609E1" w:rsidP="007609E1">
          <w:pPr>
            <w:pStyle w:val="A32780AC6BF8429EB20D470A51099E7D"/>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6510EEBA34234CAB93407CC175F4EF50"/>
        <w:category>
          <w:name w:val="General"/>
          <w:gallery w:val="placeholder"/>
        </w:category>
        <w:types>
          <w:type w:val="bbPlcHdr"/>
        </w:types>
        <w:behaviors>
          <w:behavior w:val="content"/>
        </w:behaviors>
        <w:guid w:val="{0CC32D08-5049-4CF8-AEA0-93E4229B59D4}"/>
      </w:docPartPr>
      <w:docPartBody>
        <w:p w:rsidR="00E12405" w:rsidRDefault="007609E1" w:rsidP="007609E1">
          <w:pPr>
            <w:pStyle w:val="6510EEBA34234CAB93407CC175F4EF5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560EF441CD24435DA6E24B5AF657AE8A"/>
        <w:category>
          <w:name w:val="General"/>
          <w:gallery w:val="placeholder"/>
        </w:category>
        <w:types>
          <w:type w:val="bbPlcHdr"/>
        </w:types>
        <w:behaviors>
          <w:behavior w:val="content"/>
        </w:behaviors>
        <w:guid w:val="{2C8D9A5D-30F9-4278-8BE5-CFC5208BD121}"/>
      </w:docPartPr>
      <w:docPartBody>
        <w:p w:rsidR="00E12405" w:rsidRDefault="007609E1" w:rsidP="007609E1">
          <w:pPr>
            <w:pStyle w:val="560EF441CD24435DA6E24B5AF657AE8A"/>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675E08784F1D40E1BE1426287F2B8465"/>
        <w:category>
          <w:name w:val="General"/>
          <w:gallery w:val="placeholder"/>
        </w:category>
        <w:types>
          <w:type w:val="bbPlcHdr"/>
        </w:types>
        <w:behaviors>
          <w:behavior w:val="content"/>
        </w:behaviors>
        <w:guid w:val="{29292B58-FD5F-4A5B-B1EF-3E710564F13D}"/>
      </w:docPartPr>
      <w:docPartBody>
        <w:p w:rsidR="00E12405" w:rsidRDefault="007609E1" w:rsidP="007609E1">
          <w:pPr>
            <w:pStyle w:val="675E08784F1D40E1BE1426287F2B8465"/>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F2DC35D96804707889D73AFC9301AAE"/>
        <w:category>
          <w:name w:val="General"/>
          <w:gallery w:val="placeholder"/>
        </w:category>
        <w:types>
          <w:type w:val="bbPlcHdr"/>
        </w:types>
        <w:behaviors>
          <w:behavior w:val="content"/>
        </w:behaviors>
        <w:guid w:val="{80C194BB-E538-4A5E-B7B9-1EAF7C97C9A0}"/>
      </w:docPartPr>
      <w:docPartBody>
        <w:p w:rsidR="00E12405" w:rsidRDefault="007609E1" w:rsidP="007609E1">
          <w:pPr>
            <w:pStyle w:val="2F2DC35D96804707889D73AFC9301AA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923D7E6DF62416B9A59698F6D690E07"/>
        <w:category>
          <w:name w:val="General"/>
          <w:gallery w:val="placeholder"/>
        </w:category>
        <w:types>
          <w:type w:val="bbPlcHdr"/>
        </w:types>
        <w:behaviors>
          <w:behavior w:val="content"/>
        </w:behaviors>
        <w:guid w:val="{A77F7442-35AC-4A96-8368-710EF20A5A4A}"/>
      </w:docPartPr>
      <w:docPartBody>
        <w:p w:rsidR="00E12405" w:rsidRDefault="007609E1" w:rsidP="007609E1">
          <w:pPr>
            <w:pStyle w:val="8923D7E6DF62416B9A59698F6D690E0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4E29DD2668547A2AFDD71C4143A3A18"/>
        <w:category>
          <w:name w:val="General"/>
          <w:gallery w:val="placeholder"/>
        </w:category>
        <w:types>
          <w:type w:val="bbPlcHdr"/>
        </w:types>
        <w:behaviors>
          <w:behavior w:val="content"/>
        </w:behaviors>
        <w:guid w:val="{CC799B7E-BB63-4A7B-A68E-07C5736CC177}"/>
      </w:docPartPr>
      <w:docPartBody>
        <w:p w:rsidR="00E12405" w:rsidRDefault="007609E1" w:rsidP="007609E1">
          <w:pPr>
            <w:pStyle w:val="14E29DD2668547A2AFDD71C4143A3A18"/>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D44B073D1E1D4835901BDB2DBC00C462"/>
        <w:category>
          <w:name w:val="General"/>
          <w:gallery w:val="placeholder"/>
        </w:category>
        <w:types>
          <w:type w:val="bbPlcHdr"/>
        </w:types>
        <w:behaviors>
          <w:behavior w:val="content"/>
        </w:behaviors>
        <w:guid w:val="{11BC9B32-CDC0-485C-9B41-2AE6917D75E6}"/>
      </w:docPartPr>
      <w:docPartBody>
        <w:p w:rsidR="00E12405" w:rsidRDefault="007609E1" w:rsidP="007609E1">
          <w:pPr>
            <w:pStyle w:val="D44B073D1E1D4835901BDB2DBC00C462"/>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6CF3BFEB4B384FD48CA3C4754CF42B83"/>
        <w:category>
          <w:name w:val="General"/>
          <w:gallery w:val="placeholder"/>
        </w:category>
        <w:types>
          <w:type w:val="bbPlcHdr"/>
        </w:types>
        <w:behaviors>
          <w:behavior w:val="content"/>
        </w:behaviors>
        <w:guid w:val="{9C6500FF-E081-4715-9763-2ACA4EDBB116}"/>
      </w:docPartPr>
      <w:docPartBody>
        <w:p w:rsidR="00E12405" w:rsidRDefault="007609E1" w:rsidP="007609E1">
          <w:pPr>
            <w:pStyle w:val="6CF3BFEB4B384FD48CA3C4754CF42B83"/>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69DE1185EB43432F8EC5C6D0EE0ADE0A"/>
        <w:category>
          <w:name w:val="General"/>
          <w:gallery w:val="placeholder"/>
        </w:category>
        <w:types>
          <w:type w:val="bbPlcHdr"/>
        </w:types>
        <w:behaviors>
          <w:behavior w:val="content"/>
        </w:behaviors>
        <w:guid w:val="{3B0D4460-DC4B-4BE4-BAA2-47CCDB84E8C2}"/>
      </w:docPartPr>
      <w:docPartBody>
        <w:p w:rsidR="00E12405" w:rsidRDefault="007609E1" w:rsidP="007609E1">
          <w:pPr>
            <w:pStyle w:val="69DE1185EB43432F8EC5C6D0EE0ADE0A"/>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4FF6193E0776403D8BB523684CF62917"/>
        <w:category>
          <w:name w:val="General"/>
          <w:gallery w:val="placeholder"/>
        </w:category>
        <w:types>
          <w:type w:val="bbPlcHdr"/>
        </w:types>
        <w:behaviors>
          <w:behavior w:val="content"/>
        </w:behaviors>
        <w:guid w:val="{E9901C93-BB6E-46B6-8608-9A97A2B05A75}"/>
      </w:docPartPr>
      <w:docPartBody>
        <w:p w:rsidR="00E12405" w:rsidRDefault="007609E1" w:rsidP="007609E1">
          <w:pPr>
            <w:pStyle w:val="4FF6193E0776403D8BB523684CF6291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56B386FC49B499E8BD6955100006FEC"/>
        <w:category>
          <w:name w:val="General"/>
          <w:gallery w:val="placeholder"/>
        </w:category>
        <w:types>
          <w:type w:val="bbPlcHdr"/>
        </w:types>
        <w:behaviors>
          <w:behavior w:val="content"/>
        </w:behaviors>
        <w:guid w:val="{3D281061-D5F1-47E7-B0E5-87B95FFD12B2}"/>
      </w:docPartPr>
      <w:docPartBody>
        <w:p w:rsidR="00E12405" w:rsidRDefault="007609E1" w:rsidP="007609E1">
          <w:pPr>
            <w:pStyle w:val="156B386FC49B499E8BD6955100006FE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DDC6E5A797664EF88B9E75874618E8FC"/>
        <w:category>
          <w:name w:val="General"/>
          <w:gallery w:val="placeholder"/>
        </w:category>
        <w:types>
          <w:type w:val="bbPlcHdr"/>
        </w:types>
        <w:behaviors>
          <w:behavior w:val="content"/>
        </w:behaviors>
        <w:guid w:val="{B1619A02-DE5C-4E9D-B935-BEDEE86015F7}"/>
      </w:docPartPr>
      <w:docPartBody>
        <w:p w:rsidR="00E12405" w:rsidRDefault="007609E1" w:rsidP="007609E1">
          <w:pPr>
            <w:pStyle w:val="DDC6E5A797664EF88B9E75874618E8F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C2EE5115AACF4B9DA214151912A366B3"/>
        <w:category>
          <w:name w:val="General"/>
          <w:gallery w:val="placeholder"/>
        </w:category>
        <w:types>
          <w:type w:val="bbPlcHdr"/>
        </w:types>
        <w:behaviors>
          <w:behavior w:val="content"/>
        </w:behaviors>
        <w:guid w:val="{EF5BFA72-94A2-498B-A11E-0592EFC30272}"/>
      </w:docPartPr>
      <w:docPartBody>
        <w:p w:rsidR="00E12405" w:rsidRDefault="007609E1" w:rsidP="007609E1">
          <w:pPr>
            <w:pStyle w:val="C2EE5115AACF4B9DA214151912A366B3"/>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68FEE2CD61AA4D17928CA1D367ACF510"/>
        <w:category>
          <w:name w:val="General"/>
          <w:gallery w:val="placeholder"/>
        </w:category>
        <w:types>
          <w:type w:val="bbPlcHdr"/>
        </w:types>
        <w:behaviors>
          <w:behavior w:val="content"/>
        </w:behaviors>
        <w:guid w:val="{EA03A28A-CFD3-44CC-9EB9-53C62A95CDF2}"/>
      </w:docPartPr>
      <w:docPartBody>
        <w:p w:rsidR="00E12405" w:rsidRDefault="007609E1" w:rsidP="007609E1">
          <w:pPr>
            <w:pStyle w:val="68FEE2CD61AA4D17928CA1D367ACF51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9FFB5AEB50DC425784F0800B58D6DDF6"/>
        <w:category>
          <w:name w:val="General"/>
          <w:gallery w:val="placeholder"/>
        </w:category>
        <w:types>
          <w:type w:val="bbPlcHdr"/>
        </w:types>
        <w:behaviors>
          <w:behavior w:val="content"/>
        </w:behaviors>
        <w:guid w:val="{139E734C-5671-4656-9EEC-02B15EBCEDD3}"/>
      </w:docPartPr>
      <w:docPartBody>
        <w:p w:rsidR="00E12405" w:rsidRDefault="007609E1" w:rsidP="007609E1">
          <w:pPr>
            <w:pStyle w:val="9FFB5AEB50DC425784F0800B58D6DDF6"/>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9E7CA35103F849E8A8147CE8EA765A51"/>
        <w:category>
          <w:name w:val="General"/>
          <w:gallery w:val="placeholder"/>
        </w:category>
        <w:types>
          <w:type w:val="bbPlcHdr"/>
        </w:types>
        <w:behaviors>
          <w:behavior w:val="content"/>
        </w:behaviors>
        <w:guid w:val="{36BF243D-E9FE-41C3-9607-D86B0752708B}"/>
      </w:docPartPr>
      <w:docPartBody>
        <w:p w:rsidR="00E12405" w:rsidRDefault="007609E1" w:rsidP="007609E1">
          <w:pPr>
            <w:pStyle w:val="9E7CA35103F849E8A8147CE8EA765A51"/>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C777F34E2A9D490AA3871F24ADD6FFEF"/>
        <w:category>
          <w:name w:val="General"/>
          <w:gallery w:val="placeholder"/>
        </w:category>
        <w:types>
          <w:type w:val="bbPlcHdr"/>
        </w:types>
        <w:behaviors>
          <w:behavior w:val="content"/>
        </w:behaviors>
        <w:guid w:val="{0D15BE95-E204-4102-8AFC-3CBC4FF2FD64}"/>
      </w:docPartPr>
      <w:docPartBody>
        <w:p w:rsidR="00E12405" w:rsidRDefault="007609E1" w:rsidP="007609E1">
          <w:pPr>
            <w:pStyle w:val="C777F34E2A9D490AA3871F24ADD6FFEF"/>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54F8954DB214258AB16EB50A2BCF736"/>
        <w:category>
          <w:name w:val="General"/>
          <w:gallery w:val="placeholder"/>
        </w:category>
        <w:types>
          <w:type w:val="bbPlcHdr"/>
        </w:types>
        <w:behaviors>
          <w:behavior w:val="content"/>
        </w:behaviors>
        <w:guid w:val="{535F5098-E7FF-445D-B34B-BCFFB0152A01}"/>
      </w:docPartPr>
      <w:docPartBody>
        <w:p w:rsidR="00E12405" w:rsidRDefault="007609E1" w:rsidP="007609E1">
          <w:pPr>
            <w:pStyle w:val="154F8954DB214258AB16EB50A2BCF736"/>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4997E4353D224E7FB697E669D36C1320"/>
        <w:category>
          <w:name w:val="General"/>
          <w:gallery w:val="placeholder"/>
        </w:category>
        <w:types>
          <w:type w:val="bbPlcHdr"/>
        </w:types>
        <w:behaviors>
          <w:behavior w:val="content"/>
        </w:behaviors>
        <w:guid w:val="{BAE0C7F6-D451-4B25-AECE-3E83BA12328F}"/>
      </w:docPartPr>
      <w:docPartBody>
        <w:p w:rsidR="00E12405" w:rsidRDefault="007609E1" w:rsidP="007609E1">
          <w:pPr>
            <w:pStyle w:val="4997E4353D224E7FB697E669D36C132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A3F962923D48489AAB685F7A4A736F68"/>
        <w:category>
          <w:name w:val="General"/>
          <w:gallery w:val="placeholder"/>
        </w:category>
        <w:types>
          <w:type w:val="bbPlcHdr"/>
        </w:types>
        <w:behaviors>
          <w:behavior w:val="content"/>
        </w:behaviors>
        <w:guid w:val="{F95422E6-38F1-4439-B157-59EE20CA58DA}"/>
      </w:docPartPr>
      <w:docPartBody>
        <w:p w:rsidR="00E12405" w:rsidRDefault="007609E1" w:rsidP="007609E1">
          <w:pPr>
            <w:pStyle w:val="A3F962923D48489AAB685F7A4A736F68"/>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AB48A4DDEC144C5BDC4590F1B284F17"/>
        <w:category>
          <w:name w:val="General"/>
          <w:gallery w:val="placeholder"/>
        </w:category>
        <w:types>
          <w:type w:val="bbPlcHdr"/>
        </w:types>
        <w:behaviors>
          <w:behavior w:val="content"/>
        </w:behaviors>
        <w:guid w:val="{562B45C9-8B74-4A9E-8BE9-C486EE93AAAE}"/>
      </w:docPartPr>
      <w:docPartBody>
        <w:p w:rsidR="00E12405" w:rsidRDefault="007609E1" w:rsidP="007609E1">
          <w:pPr>
            <w:pStyle w:val="2AB48A4DDEC144C5BDC4590F1B284F1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BE96744A12BD4D8BB2ADC077DACF8C34"/>
        <w:category>
          <w:name w:val="General"/>
          <w:gallery w:val="placeholder"/>
        </w:category>
        <w:types>
          <w:type w:val="bbPlcHdr"/>
        </w:types>
        <w:behaviors>
          <w:behavior w:val="content"/>
        </w:behaviors>
        <w:guid w:val="{DC022600-EFC5-477A-ACDF-6D8553E286B2}"/>
      </w:docPartPr>
      <w:docPartBody>
        <w:p w:rsidR="00E12405" w:rsidRDefault="007609E1" w:rsidP="007609E1">
          <w:pPr>
            <w:pStyle w:val="BE96744A12BD4D8BB2ADC077DACF8C34"/>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65843723BE04BD18C70269458B24A01"/>
        <w:category>
          <w:name w:val="General"/>
          <w:gallery w:val="placeholder"/>
        </w:category>
        <w:types>
          <w:type w:val="bbPlcHdr"/>
        </w:types>
        <w:behaviors>
          <w:behavior w:val="content"/>
        </w:behaviors>
        <w:guid w:val="{1DC974CF-E563-4E8B-9018-8F27B4FA128F}"/>
      </w:docPartPr>
      <w:docPartBody>
        <w:p w:rsidR="00E12405" w:rsidRDefault="007609E1" w:rsidP="007609E1">
          <w:pPr>
            <w:pStyle w:val="265843723BE04BD18C70269458B24A01"/>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FC5184AF6AD4EBABDB067CEE5A33246"/>
        <w:category>
          <w:name w:val="General"/>
          <w:gallery w:val="placeholder"/>
        </w:category>
        <w:types>
          <w:type w:val="bbPlcHdr"/>
        </w:types>
        <w:behaviors>
          <w:behavior w:val="content"/>
        </w:behaviors>
        <w:guid w:val="{A76F362F-6D38-4EDA-B598-E76EFE276271}"/>
      </w:docPartPr>
      <w:docPartBody>
        <w:p w:rsidR="00E12405" w:rsidRDefault="007609E1" w:rsidP="007609E1">
          <w:pPr>
            <w:pStyle w:val="8FC5184AF6AD4EBABDB067CEE5A33246"/>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3EE86F788F1D47A2B1B325981F8E10FA"/>
        <w:category>
          <w:name w:val="General"/>
          <w:gallery w:val="placeholder"/>
        </w:category>
        <w:types>
          <w:type w:val="bbPlcHdr"/>
        </w:types>
        <w:behaviors>
          <w:behavior w:val="content"/>
        </w:behaviors>
        <w:guid w:val="{0E3FC043-50D5-45F3-A32A-11E6E57CBE8E}"/>
      </w:docPartPr>
      <w:docPartBody>
        <w:p w:rsidR="00E12405" w:rsidRDefault="007609E1" w:rsidP="007609E1">
          <w:pPr>
            <w:pStyle w:val="3EE86F788F1D47A2B1B325981F8E10FA"/>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33EBCC9AF5264B778E9CDBE8BE9BF37F"/>
        <w:category>
          <w:name w:val="General"/>
          <w:gallery w:val="placeholder"/>
        </w:category>
        <w:types>
          <w:type w:val="bbPlcHdr"/>
        </w:types>
        <w:behaviors>
          <w:behavior w:val="content"/>
        </w:behaviors>
        <w:guid w:val="{6683F0DC-F6CA-4354-947F-E63CDEC67360}"/>
      </w:docPartPr>
      <w:docPartBody>
        <w:p w:rsidR="00E12405" w:rsidRDefault="007609E1" w:rsidP="007609E1">
          <w:pPr>
            <w:pStyle w:val="33EBCC9AF5264B778E9CDBE8BE9BF37F"/>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953E2902BA114D4387B213CA241A8275"/>
        <w:category>
          <w:name w:val="General"/>
          <w:gallery w:val="placeholder"/>
        </w:category>
        <w:types>
          <w:type w:val="bbPlcHdr"/>
        </w:types>
        <w:behaviors>
          <w:behavior w:val="content"/>
        </w:behaviors>
        <w:guid w:val="{156C6ED2-EE93-4275-A45C-0ECBABDB67FB}"/>
      </w:docPartPr>
      <w:docPartBody>
        <w:p w:rsidR="00E12405" w:rsidRDefault="007609E1" w:rsidP="007609E1">
          <w:pPr>
            <w:pStyle w:val="953E2902BA114D4387B213CA241A8275"/>
          </w:pPr>
          <w:r w:rsidRPr="00374F75">
            <w:rPr>
              <w:rStyle w:val="PlaceholderText"/>
              <w:rFonts w:ascii="Arial" w:hAnsi="Arial" w:cs="Arial"/>
              <w:color w:val="FFFFFF" w:themeColor="background1"/>
              <w:shd w:val="clear" w:color="auto" w:fill="FFFFFF" w:themeFill="background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0D"/>
    <w:rsid w:val="0003500F"/>
    <w:rsid w:val="00097D0D"/>
    <w:rsid w:val="000E65C3"/>
    <w:rsid w:val="0018620C"/>
    <w:rsid w:val="00243759"/>
    <w:rsid w:val="002746F0"/>
    <w:rsid w:val="002A105B"/>
    <w:rsid w:val="003163E7"/>
    <w:rsid w:val="003734FD"/>
    <w:rsid w:val="00384568"/>
    <w:rsid w:val="003E3368"/>
    <w:rsid w:val="00526125"/>
    <w:rsid w:val="00576638"/>
    <w:rsid w:val="00585E08"/>
    <w:rsid w:val="006005F8"/>
    <w:rsid w:val="006C0255"/>
    <w:rsid w:val="006D6FF0"/>
    <w:rsid w:val="007436C3"/>
    <w:rsid w:val="007609E1"/>
    <w:rsid w:val="008A3D7E"/>
    <w:rsid w:val="00970838"/>
    <w:rsid w:val="00A040D1"/>
    <w:rsid w:val="00BE7B04"/>
    <w:rsid w:val="00C37501"/>
    <w:rsid w:val="00D96237"/>
    <w:rsid w:val="00DB5F75"/>
    <w:rsid w:val="00E12405"/>
    <w:rsid w:val="00E60B14"/>
    <w:rsid w:val="00E77AF5"/>
    <w:rsid w:val="00EC6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rFonts w:asciiTheme="minorHAnsi" w:hAnsiTheme="minorHAnsi"/>
      <w:b w:val="0"/>
      <w:i w:val="0"/>
      <w:iCs/>
      <w:caps w:val="0"/>
      <w:smallCaps w:val="0"/>
    </w:rPr>
  </w:style>
  <w:style w:type="character" w:styleId="PlaceholderText">
    <w:name w:val="Placeholder Text"/>
    <w:basedOn w:val="DefaultParagraphFont"/>
    <w:uiPriority w:val="99"/>
    <w:semiHidden/>
    <w:rsid w:val="007609E1"/>
    <w:rPr>
      <w:color w:val="808080"/>
    </w:rPr>
  </w:style>
  <w:style w:type="paragraph" w:customStyle="1" w:styleId="308ED01244E04B6CBEA48132461E2D5E">
    <w:name w:val="308ED01244E04B6CBEA48132461E2D5E"/>
    <w:rsid w:val="007609E1"/>
    <w:pPr>
      <w:spacing w:after="0" w:line="240" w:lineRule="auto"/>
    </w:pPr>
    <w:rPr>
      <w:rFonts w:eastAsiaTheme="minorHAnsi"/>
      <w:lang w:val="en-US" w:eastAsia="en-US"/>
    </w:rPr>
  </w:style>
  <w:style w:type="paragraph" w:customStyle="1" w:styleId="979BAFFF11094CEEAF9F69724B11182E">
    <w:name w:val="979BAFFF11094CEEAF9F69724B11182E"/>
    <w:rsid w:val="007609E1"/>
    <w:pPr>
      <w:spacing w:after="0" w:line="240" w:lineRule="auto"/>
    </w:pPr>
    <w:rPr>
      <w:rFonts w:eastAsiaTheme="minorHAnsi"/>
      <w:lang w:val="en-US" w:eastAsia="en-US"/>
    </w:rPr>
  </w:style>
  <w:style w:type="paragraph" w:customStyle="1" w:styleId="5FE343D2B6FC45AAB789E1BF6E91F9AB1">
    <w:name w:val="5FE343D2B6FC45AAB789E1BF6E91F9AB1"/>
    <w:rsid w:val="007609E1"/>
    <w:pPr>
      <w:spacing w:after="0" w:line="240" w:lineRule="auto"/>
    </w:pPr>
    <w:rPr>
      <w:rFonts w:eastAsiaTheme="minorHAnsi"/>
      <w:lang w:val="en-US" w:eastAsia="en-US"/>
    </w:rPr>
  </w:style>
  <w:style w:type="paragraph" w:customStyle="1" w:styleId="DB0BFD522B5C4616AE59AE9D44720E5E1">
    <w:name w:val="DB0BFD522B5C4616AE59AE9D44720E5E1"/>
    <w:rsid w:val="007609E1"/>
    <w:pPr>
      <w:spacing w:after="0" w:line="240" w:lineRule="auto"/>
    </w:pPr>
    <w:rPr>
      <w:rFonts w:eastAsiaTheme="minorHAnsi"/>
      <w:lang w:val="en-US" w:eastAsia="en-US"/>
    </w:rPr>
  </w:style>
  <w:style w:type="paragraph" w:customStyle="1" w:styleId="0C46A1FB63404C719A4C0A358FEF93991">
    <w:name w:val="0C46A1FB63404C719A4C0A358FEF93991"/>
    <w:rsid w:val="007609E1"/>
    <w:pPr>
      <w:spacing w:after="0" w:line="240" w:lineRule="auto"/>
    </w:pPr>
    <w:rPr>
      <w:rFonts w:eastAsiaTheme="minorHAnsi"/>
      <w:lang w:val="en-US" w:eastAsia="en-US"/>
    </w:rPr>
  </w:style>
  <w:style w:type="paragraph" w:customStyle="1" w:styleId="4E7E4999FD1049468D8972EA12EB2FEE1">
    <w:name w:val="4E7E4999FD1049468D8972EA12EB2FEE1"/>
    <w:rsid w:val="007609E1"/>
    <w:pPr>
      <w:spacing w:after="0" w:line="240" w:lineRule="auto"/>
    </w:pPr>
    <w:rPr>
      <w:rFonts w:eastAsiaTheme="minorHAnsi"/>
      <w:lang w:val="en-US" w:eastAsia="en-US"/>
    </w:rPr>
  </w:style>
  <w:style w:type="paragraph" w:customStyle="1" w:styleId="07A96FB55EEC423AB5CD78466FE4CFA31">
    <w:name w:val="07A96FB55EEC423AB5CD78466FE4CFA31"/>
    <w:rsid w:val="007609E1"/>
    <w:pPr>
      <w:spacing w:after="0" w:line="240" w:lineRule="auto"/>
    </w:pPr>
    <w:rPr>
      <w:rFonts w:eastAsiaTheme="minorHAnsi"/>
      <w:lang w:val="en-US" w:eastAsia="en-US"/>
    </w:rPr>
  </w:style>
  <w:style w:type="paragraph" w:customStyle="1" w:styleId="A998E7DA7FDC46D09ABBFFB60E5186301">
    <w:name w:val="A998E7DA7FDC46D09ABBFFB60E5186301"/>
    <w:rsid w:val="007609E1"/>
    <w:pPr>
      <w:spacing w:after="0" w:line="240" w:lineRule="auto"/>
    </w:pPr>
    <w:rPr>
      <w:rFonts w:eastAsiaTheme="minorHAnsi"/>
      <w:lang w:val="en-US" w:eastAsia="en-US"/>
    </w:rPr>
  </w:style>
  <w:style w:type="paragraph" w:customStyle="1" w:styleId="2D9E7D855EE8438FB9EED082B553E1791">
    <w:name w:val="2D9E7D855EE8438FB9EED082B553E1791"/>
    <w:rsid w:val="007609E1"/>
    <w:pPr>
      <w:spacing w:after="0" w:line="240" w:lineRule="auto"/>
    </w:pPr>
    <w:rPr>
      <w:rFonts w:eastAsiaTheme="minorHAnsi"/>
      <w:lang w:val="en-US" w:eastAsia="en-US"/>
    </w:rPr>
  </w:style>
  <w:style w:type="paragraph" w:customStyle="1" w:styleId="668141F295164D42B53E1F9EA90130271">
    <w:name w:val="668141F295164D42B53E1F9EA90130271"/>
    <w:rsid w:val="007609E1"/>
    <w:pPr>
      <w:spacing w:after="0" w:line="240" w:lineRule="auto"/>
    </w:pPr>
    <w:rPr>
      <w:rFonts w:eastAsiaTheme="minorHAnsi"/>
      <w:lang w:val="en-US" w:eastAsia="en-US"/>
    </w:rPr>
  </w:style>
  <w:style w:type="paragraph" w:customStyle="1" w:styleId="58C6654259FE4811B64ED2CFAAD43C7B1">
    <w:name w:val="58C6654259FE4811B64ED2CFAAD43C7B1"/>
    <w:rsid w:val="007609E1"/>
    <w:pPr>
      <w:spacing w:after="0" w:line="240" w:lineRule="auto"/>
    </w:pPr>
    <w:rPr>
      <w:rFonts w:eastAsiaTheme="minorHAnsi"/>
      <w:lang w:val="en-US" w:eastAsia="en-US"/>
    </w:rPr>
  </w:style>
  <w:style w:type="paragraph" w:customStyle="1" w:styleId="8F93B960B5D44C27A1400F542E0DBCEC1">
    <w:name w:val="8F93B960B5D44C27A1400F542E0DBCEC1"/>
    <w:rsid w:val="007609E1"/>
    <w:pPr>
      <w:spacing w:after="0" w:line="240" w:lineRule="auto"/>
    </w:pPr>
    <w:rPr>
      <w:rFonts w:eastAsiaTheme="minorHAnsi"/>
      <w:lang w:val="en-US" w:eastAsia="en-US"/>
    </w:rPr>
  </w:style>
  <w:style w:type="paragraph" w:customStyle="1" w:styleId="614F547AA334456C8DB435A7DBD7A6F71">
    <w:name w:val="614F547AA334456C8DB435A7DBD7A6F71"/>
    <w:rsid w:val="007609E1"/>
    <w:pPr>
      <w:spacing w:after="0" w:line="240" w:lineRule="auto"/>
    </w:pPr>
    <w:rPr>
      <w:rFonts w:eastAsiaTheme="minorHAnsi"/>
      <w:lang w:val="en-US" w:eastAsia="en-US"/>
    </w:rPr>
  </w:style>
  <w:style w:type="paragraph" w:customStyle="1" w:styleId="A76EFD4849D74D0A8C2E7AE8D6EC0B381">
    <w:name w:val="A76EFD4849D74D0A8C2E7AE8D6EC0B381"/>
    <w:rsid w:val="007609E1"/>
    <w:pPr>
      <w:spacing w:after="0" w:line="240" w:lineRule="auto"/>
    </w:pPr>
    <w:rPr>
      <w:rFonts w:eastAsiaTheme="minorHAnsi"/>
      <w:lang w:val="en-US" w:eastAsia="en-US"/>
    </w:rPr>
  </w:style>
  <w:style w:type="paragraph" w:customStyle="1" w:styleId="4155A47F57514500A701CA655B20B9971">
    <w:name w:val="4155A47F57514500A701CA655B20B9971"/>
    <w:rsid w:val="007609E1"/>
    <w:pPr>
      <w:spacing w:after="0" w:line="240" w:lineRule="auto"/>
    </w:pPr>
    <w:rPr>
      <w:rFonts w:eastAsiaTheme="minorHAnsi"/>
      <w:lang w:val="en-US" w:eastAsia="en-US"/>
    </w:rPr>
  </w:style>
  <w:style w:type="paragraph" w:customStyle="1" w:styleId="93710697FEE740D9AEA328F548E4F363">
    <w:name w:val="93710697FEE740D9AEA328F548E4F363"/>
    <w:rsid w:val="007609E1"/>
  </w:style>
  <w:style w:type="paragraph" w:customStyle="1" w:styleId="560011C921DD49C1B8448F1FFC33DBF6">
    <w:name w:val="560011C921DD49C1B8448F1FFC33DBF6"/>
    <w:rsid w:val="007609E1"/>
  </w:style>
  <w:style w:type="paragraph" w:customStyle="1" w:styleId="E0100F10CDFD4935A8EC6E7CA03358F8">
    <w:name w:val="E0100F10CDFD4935A8EC6E7CA03358F8"/>
    <w:rsid w:val="007609E1"/>
  </w:style>
  <w:style w:type="paragraph" w:customStyle="1" w:styleId="14D69919B8FA426EB9DAC8761BBCFFDD">
    <w:name w:val="14D69919B8FA426EB9DAC8761BBCFFDD"/>
    <w:rsid w:val="007609E1"/>
  </w:style>
  <w:style w:type="paragraph" w:customStyle="1" w:styleId="2DF69264CBDD4975ABA06D63B19D7F37">
    <w:name w:val="2DF69264CBDD4975ABA06D63B19D7F37"/>
    <w:rsid w:val="007609E1"/>
  </w:style>
  <w:style w:type="paragraph" w:customStyle="1" w:styleId="B6B6A52C64FE4927B5683C72EE30EE9B">
    <w:name w:val="B6B6A52C64FE4927B5683C72EE30EE9B"/>
    <w:rsid w:val="007609E1"/>
  </w:style>
  <w:style w:type="paragraph" w:customStyle="1" w:styleId="C597F5E11B764B5BB6A68FABEA3B39B3">
    <w:name w:val="C597F5E11B764B5BB6A68FABEA3B39B3"/>
    <w:rsid w:val="007609E1"/>
  </w:style>
  <w:style w:type="paragraph" w:customStyle="1" w:styleId="3641C4E99C2448E9ACF8B2A12A702158">
    <w:name w:val="3641C4E99C2448E9ACF8B2A12A702158"/>
    <w:rsid w:val="007609E1"/>
  </w:style>
  <w:style w:type="paragraph" w:customStyle="1" w:styleId="9BF588B3DCBA48CD858C284C4ABF29E3">
    <w:name w:val="9BF588B3DCBA48CD858C284C4ABF29E3"/>
    <w:rsid w:val="007609E1"/>
  </w:style>
  <w:style w:type="paragraph" w:customStyle="1" w:styleId="1913435ED9F3401F887B5D2C6441B993">
    <w:name w:val="1913435ED9F3401F887B5D2C6441B993"/>
    <w:rsid w:val="007609E1"/>
  </w:style>
  <w:style w:type="paragraph" w:customStyle="1" w:styleId="099C5132EBBF4B089CE9102219000E7D">
    <w:name w:val="099C5132EBBF4B089CE9102219000E7D"/>
    <w:rsid w:val="007609E1"/>
  </w:style>
  <w:style w:type="paragraph" w:customStyle="1" w:styleId="1E70C949BC674B1F9087651FFB296D37">
    <w:name w:val="1E70C949BC674B1F9087651FFB296D37"/>
    <w:rsid w:val="007609E1"/>
  </w:style>
  <w:style w:type="paragraph" w:customStyle="1" w:styleId="7AC553D77FE2468C8834F4E8C220EABE">
    <w:name w:val="7AC553D77FE2468C8834F4E8C220EABE"/>
    <w:rsid w:val="007609E1"/>
  </w:style>
  <w:style w:type="paragraph" w:customStyle="1" w:styleId="86CF98337A794B23B48AF796A2EDB7C1">
    <w:name w:val="86CF98337A794B23B48AF796A2EDB7C1"/>
    <w:rsid w:val="007609E1"/>
  </w:style>
  <w:style w:type="paragraph" w:customStyle="1" w:styleId="B12E26D27E7848DCA4CC2BC55CAFA85E">
    <w:name w:val="B12E26D27E7848DCA4CC2BC55CAFA85E"/>
    <w:rsid w:val="007609E1"/>
  </w:style>
  <w:style w:type="paragraph" w:customStyle="1" w:styleId="89E010E988244041B0091F152E4A48D6">
    <w:name w:val="89E010E988244041B0091F152E4A48D6"/>
    <w:rsid w:val="007609E1"/>
  </w:style>
  <w:style w:type="paragraph" w:customStyle="1" w:styleId="C15929031FF54FCC850B9552F2C15EC3">
    <w:name w:val="C15929031FF54FCC850B9552F2C15EC3"/>
    <w:rsid w:val="007609E1"/>
  </w:style>
  <w:style w:type="paragraph" w:customStyle="1" w:styleId="A84106C9DAC74ED9893F0E8F78B3EB14">
    <w:name w:val="A84106C9DAC74ED9893F0E8F78B3EB14"/>
    <w:rsid w:val="007609E1"/>
  </w:style>
  <w:style w:type="paragraph" w:customStyle="1" w:styleId="B75A9859779B4063A2897F500CD78DA7">
    <w:name w:val="B75A9859779B4063A2897F500CD78DA7"/>
    <w:rsid w:val="007609E1"/>
  </w:style>
  <w:style w:type="paragraph" w:customStyle="1" w:styleId="EBB14412D9774215B1BBBB7AAAC00A6C">
    <w:name w:val="EBB14412D9774215B1BBBB7AAAC00A6C"/>
    <w:rsid w:val="007609E1"/>
  </w:style>
  <w:style w:type="paragraph" w:customStyle="1" w:styleId="ED5086332A8E452BA4120DA850C7D135">
    <w:name w:val="ED5086332A8E452BA4120DA850C7D135"/>
    <w:rsid w:val="007609E1"/>
  </w:style>
  <w:style w:type="paragraph" w:customStyle="1" w:styleId="26BF35BD744941F28C2C18CCFD86481E">
    <w:name w:val="26BF35BD744941F28C2C18CCFD86481E"/>
    <w:rsid w:val="007609E1"/>
  </w:style>
  <w:style w:type="paragraph" w:customStyle="1" w:styleId="31C6E9DEE83846689AD43BEE08C53380">
    <w:name w:val="31C6E9DEE83846689AD43BEE08C53380"/>
    <w:rsid w:val="007609E1"/>
  </w:style>
  <w:style w:type="paragraph" w:customStyle="1" w:styleId="44FCAEFFF1744649BA4431529050198C">
    <w:name w:val="44FCAEFFF1744649BA4431529050198C"/>
    <w:rsid w:val="007609E1"/>
  </w:style>
  <w:style w:type="paragraph" w:customStyle="1" w:styleId="E03EB358181143DC9DA1F353B3D9682E">
    <w:name w:val="E03EB358181143DC9DA1F353B3D9682E"/>
    <w:rsid w:val="007609E1"/>
  </w:style>
  <w:style w:type="paragraph" w:customStyle="1" w:styleId="98EED2157DD9484EA920278635D4BA82">
    <w:name w:val="98EED2157DD9484EA920278635D4BA82"/>
    <w:rsid w:val="007609E1"/>
  </w:style>
  <w:style w:type="paragraph" w:customStyle="1" w:styleId="25D145C6E40A47029C0E4FD0470E5347">
    <w:name w:val="25D145C6E40A47029C0E4FD0470E5347"/>
    <w:rsid w:val="007609E1"/>
  </w:style>
  <w:style w:type="paragraph" w:customStyle="1" w:styleId="4C06B7780E5E43AF84035368B08F8D50">
    <w:name w:val="4C06B7780E5E43AF84035368B08F8D50"/>
    <w:rsid w:val="007609E1"/>
  </w:style>
  <w:style w:type="paragraph" w:customStyle="1" w:styleId="127BED219FF9474EA50396CC569CB416">
    <w:name w:val="127BED219FF9474EA50396CC569CB416"/>
    <w:rsid w:val="007609E1"/>
  </w:style>
  <w:style w:type="paragraph" w:customStyle="1" w:styleId="F8F162407D754F00B8AA1C9B8ADDAAC4">
    <w:name w:val="F8F162407D754F00B8AA1C9B8ADDAAC4"/>
    <w:rsid w:val="007609E1"/>
  </w:style>
  <w:style w:type="paragraph" w:customStyle="1" w:styleId="B4565A14875F49539118994F0A8C37CC">
    <w:name w:val="B4565A14875F49539118994F0A8C37CC"/>
    <w:rsid w:val="007609E1"/>
  </w:style>
  <w:style w:type="paragraph" w:customStyle="1" w:styleId="B7F1922A1C7D487B99DF2845E7BC499A">
    <w:name w:val="B7F1922A1C7D487B99DF2845E7BC499A"/>
    <w:rsid w:val="007609E1"/>
  </w:style>
  <w:style w:type="paragraph" w:customStyle="1" w:styleId="B92170F0D5F64631B4486A6233A1FA3C">
    <w:name w:val="B92170F0D5F64631B4486A6233A1FA3C"/>
    <w:rsid w:val="007609E1"/>
  </w:style>
  <w:style w:type="paragraph" w:customStyle="1" w:styleId="1F0234121D094EEEBE8245CEB45110CF">
    <w:name w:val="1F0234121D094EEEBE8245CEB45110CF"/>
    <w:rsid w:val="007609E1"/>
  </w:style>
  <w:style w:type="paragraph" w:customStyle="1" w:styleId="6869E5A521AD486CB10EEC2574FF839E">
    <w:name w:val="6869E5A521AD486CB10EEC2574FF839E"/>
    <w:rsid w:val="007609E1"/>
  </w:style>
  <w:style w:type="paragraph" w:customStyle="1" w:styleId="169C03D305FC4956889872A2C5EE3245">
    <w:name w:val="169C03D305FC4956889872A2C5EE3245"/>
    <w:rsid w:val="007609E1"/>
  </w:style>
  <w:style w:type="paragraph" w:customStyle="1" w:styleId="99BD08459EDC4A0B8814B4A31F64BC70">
    <w:name w:val="99BD08459EDC4A0B8814B4A31F64BC70"/>
    <w:rsid w:val="007609E1"/>
  </w:style>
  <w:style w:type="paragraph" w:customStyle="1" w:styleId="B9EA44ED26DC4B248B3CD304C226BB90">
    <w:name w:val="B9EA44ED26DC4B248B3CD304C226BB90"/>
    <w:rsid w:val="007609E1"/>
  </w:style>
  <w:style w:type="paragraph" w:customStyle="1" w:styleId="7607786A606544FB96F6DBDF9645E915">
    <w:name w:val="7607786A606544FB96F6DBDF9645E915"/>
    <w:rsid w:val="007609E1"/>
  </w:style>
  <w:style w:type="paragraph" w:customStyle="1" w:styleId="87429EDF7EAA4517AE8C9654DE5EFE92">
    <w:name w:val="87429EDF7EAA4517AE8C9654DE5EFE92"/>
    <w:rsid w:val="007609E1"/>
  </w:style>
  <w:style w:type="paragraph" w:customStyle="1" w:styleId="E52CF26605364B3BA273A154C3F7396C">
    <w:name w:val="E52CF26605364B3BA273A154C3F7396C"/>
    <w:rsid w:val="007609E1"/>
  </w:style>
  <w:style w:type="paragraph" w:customStyle="1" w:styleId="E79BE71488E848839AA432CBB62B0982">
    <w:name w:val="E79BE71488E848839AA432CBB62B0982"/>
    <w:rsid w:val="007609E1"/>
  </w:style>
  <w:style w:type="paragraph" w:customStyle="1" w:styleId="1AD2B42375E940BCAE377990961E40A1">
    <w:name w:val="1AD2B42375E940BCAE377990961E40A1"/>
    <w:rsid w:val="007609E1"/>
  </w:style>
  <w:style w:type="paragraph" w:customStyle="1" w:styleId="F55548776B4C4E84BBD1750EE7F5B990">
    <w:name w:val="F55548776B4C4E84BBD1750EE7F5B990"/>
    <w:rsid w:val="007609E1"/>
  </w:style>
  <w:style w:type="paragraph" w:customStyle="1" w:styleId="03C1BBB929634EE8A88D1D98EBFA260B">
    <w:name w:val="03C1BBB929634EE8A88D1D98EBFA260B"/>
    <w:rsid w:val="007609E1"/>
  </w:style>
  <w:style w:type="paragraph" w:customStyle="1" w:styleId="A800964C69CD4013A104A66746CA75BD">
    <w:name w:val="A800964C69CD4013A104A66746CA75BD"/>
    <w:rsid w:val="007609E1"/>
  </w:style>
  <w:style w:type="paragraph" w:customStyle="1" w:styleId="0C09F59B95F349E7921C05EDCC60B3D5">
    <w:name w:val="0C09F59B95F349E7921C05EDCC60B3D5"/>
    <w:rsid w:val="007609E1"/>
  </w:style>
  <w:style w:type="paragraph" w:customStyle="1" w:styleId="733CD7D6FDF54F79917E7B2B6F45D85A">
    <w:name w:val="733CD7D6FDF54F79917E7B2B6F45D85A"/>
    <w:rsid w:val="007609E1"/>
  </w:style>
  <w:style w:type="paragraph" w:customStyle="1" w:styleId="7A5814277BDA4753AD36A7EAE99BE809">
    <w:name w:val="7A5814277BDA4753AD36A7EAE99BE809"/>
    <w:rsid w:val="007609E1"/>
  </w:style>
  <w:style w:type="paragraph" w:customStyle="1" w:styleId="2F056AE776DC43AABE849CCE8CC8EE87">
    <w:name w:val="2F056AE776DC43AABE849CCE8CC8EE87"/>
    <w:rsid w:val="007609E1"/>
  </w:style>
  <w:style w:type="paragraph" w:customStyle="1" w:styleId="F1994688D9254245B05CB0ECBF18E37B">
    <w:name w:val="F1994688D9254245B05CB0ECBF18E37B"/>
    <w:rsid w:val="007609E1"/>
  </w:style>
  <w:style w:type="paragraph" w:customStyle="1" w:styleId="CCD1BBEC3AA24F72ABCD61B907AD1C0C">
    <w:name w:val="CCD1BBEC3AA24F72ABCD61B907AD1C0C"/>
    <w:rsid w:val="007609E1"/>
  </w:style>
  <w:style w:type="paragraph" w:customStyle="1" w:styleId="FA39BA4A8D3C48E6B62637C44AE32C7F">
    <w:name w:val="FA39BA4A8D3C48E6B62637C44AE32C7F"/>
    <w:rsid w:val="007609E1"/>
  </w:style>
  <w:style w:type="paragraph" w:customStyle="1" w:styleId="07B49ED274CE47C7B18BA555AFF8A92E">
    <w:name w:val="07B49ED274CE47C7B18BA555AFF8A92E"/>
    <w:rsid w:val="007609E1"/>
  </w:style>
  <w:style w:type="paragraph" w:customStyle="1" w:styleId="DF70A872F9BD4FF1934F99F75966344D">
    <w:name w:val="DF70A872F9BD4FF1934F99F75966344D"/>
    <w:rsid w:val="007609E1"/>
  </w:style>
  <w:style w:type="paragraph" w:customStyle="1" w:styleId="4AB793A63EB541DFB00F0A7856973269">
    <w:name w:val="4AB793A63EB541DFB00F0A7856973269"/>
    <w:rsid w:val="007609E1"/>
  </w:style>
  <w:style w:type="paragraph" w:customStyle="1" w:styleId="87BC4A517BCA4532B5FB4F006986D8CE">
    <w:name w:val="87BC4A517BCA4532B5FB4F006986D8CE"/>
    <w:rsid w:val="007609E1"/>
  </w:style>
  <w:style w:type="paragraph" w:customStyle="1" w:styleId="8199D2E1E3C44BAB8FEEBD3E84C9DC80">
    <w:name w:val="8199D2E1E3C44BAB8FEEBD3E84C9DC80"/>
    <w:rsid w:val="007609E1"/>
  </w:style>
  <w:style w:type="paragraph" w:customStyle="1" w:styleId="26FDA7B67E9A4FC895568C5F37C21992">
    <w:name w:val="26FDA7B67E9A4FC895568C5F37C21992"/>
    <w:rsid w:val="007609E1"/>
  </w:style>
  <w:style w:type="paragraph" w:customStyle="1" w:styleId="6AE8F28649704322AFA677441EBBE3F2">
    <w:name w:val="6AE8F28649704322AFA677441EBBE3F2"/>
    <w:rsid w:val="007609E1"/>
  </w:style>
  <w:style w:type="paragraph" w:customStyle="1" w:styleId="89F12091EB9B44C0AB517A1EEFBB978C">
    <w:name w:val="89F12091EB9B44C0AB517A1EEFBB978C"/>
    <w:rsid w:val="007609E1"/>
  </w:style>
  <w:style w:type="paragraph" w:customStyle="1" w:styleId="7E84BBA9E204453EAB7C2B329988A626">
    <w:name w:val="7E84BBA9E204453EAB7C2B329988A626"/>
    <w:rsid w:val="007609E1"/>
  </w:style>
  <w:style w:type="paragraph" w:customStyle="1" w:styleId="A32780AC6BF8429EB20D470A51099E7D">
    <w:name w:val="A32780AC6BF8429EB20D470A51099E7D"/>
    <w:rsid w:val="007609E1"/>
  </w:style>
  <w:style w:type="paragraph" w:customStyle="1" w:styleId="6510EEBA34234CAB93407CC175F4EF50">
    <w:name w:val="6510EEBA34234CAB93407CC175F4EF50"/>
    <w:rsid w:val="007609E1"/>
  </w:style>
  <w:style w:type="paragraph" w:customStyle="1" w:styleId="560EF441CD24435DA6E24B5AF657AE8A">
    <w:name w:val="560EF441CD24435DA6E24B5AF657AE8A"/>
    <w:rsid w:val="007609E1"/>
  </w:style>
  <w:style w:type="paragraph" w:customStyle="1" w:styleId="675E08784F1D40E1BE1426287F2B8465">
    <w:name w:val="675E08784F1D40E1BE1426287F2B8465"/>
    <w:rsid w:val="007609E1"/>
  </w:style>
  <w:style w:type="paragraph" w:customStyle="1" w:styleId="2F2DC35D96804707889D73AFC9301AAE">
    <w:name w:val="2F2DC35D96804707889D73AFC9301AAE"/>
    <w:rsid w:val="007609E1"/>
  </w:style>
  <w:style w:type="paragraph" w:customStyle="1" w:styleId="8923D7E6DF62416B9A59698F6D690E07">
    <w:name w:val="8923D7E6DF62416B9A59698F6D690E07"/>
    <w:rsid w:val="007609E1"/>
  </w:style>
  <w:style w:type="paragraph" w:customStyle="1" w:styleId="14E29DD2668547A2AFDD71C4143A3A18">
    <w:name w:val="14E29DD2668547A2AFDD71C4143A3A18"/>
    <w:rsid w:val="007609E1"/>
  </w:style>
  <w:style w:type="paragraph" w:customStyle="1" w:styleId="D44B073D1E1D4835901BDB2DBC00C462">
    <w:name w:val="D44B073D1E1D4835901BDB2DBC00C462"/>
    <w:rsid w:val="007609E1"/>
  </w:style>
  <w:style w:type="paragraph" w:customStyle="1" w:styleId="6CF3BFEB4B384FD48CA3C4754CF42B83">
    <w:name w:val="6CF3BFEB4B384FD48CA3C4754CF42B83"/>
    <w:rsid w:val="007609E1"/>
  </w:style>
  <w:style w:type="paragraph" w:customStyle="1" w:styleId="69DE1185EB43432F8EC5C6D0EE0ADE0A">
    <w:name w:val="69DE1185EB43432F8EC5C6D0EE0ADE0A"/>
    <w:rsid w:val="007609E1"/>
  </w:style>
  <w:style w:type="paragraph" w:customStyle="1" w:styleId="4FF6193E0776403D8BB523684CF62917">
    <w:name w:val="4FF6193E0776403D8BB523684CF62917"/>
    <w:rsid w:val="007609E1"/>
  </w:style>
  <w:style w:type="paragraph" w:customStyle="1" w:styleId="156B386FC49B499E8BD6955100006FEC">
    <w:name w:val="156B386FC49B499E8BD6955100006FEC"/>
    <w:rsid w:val="007609E1"/>
  </w:style>
  <w:style w:type="paragraph" w:customStyle="1" w:styleId="DDC6E5A797664EF88B9E75874618E8FC">
    <w:name w:val="DDC6E5A797664EF88B9E75874618E8FC"/>
    <w:rsid w:val="007609E1"/>
  </w:style>
  <w:style w:type="paragraph" w:customStyle="1" w:styleId="C2EE5115AACF4B9DA214151912A366B3">
    <w:name w:val="C2EE5115AACF4B9DA214151912A366B3"/>
    <w:rsid w:val="007609E1"/>
  </w:style>
  <w:style w:type="paragraph" w:customStyle="1" w:styleId="68FEE2CD61AA4D17928CA1D367ACF510">
    <w:name w:val="68FEE2CD61AA4D17928CA1D367ACF510"/>
    <w:rsid w:val="007609E1"/>
  </w:style>
  <w:style w:type="paragraph" w:customStyle="1" w:styleId="9FFB5AEB50DC425784F0800B58D6DDF6">
    <w:name w:val="9FFB5AEB50DC425784F0800B58D6DDF6"/>
    <w:rsid w:val="007609E1"/>
  </w:style>
  <w:style w:type="paragraph" w:customStyle="1" w:styleId="9E7CA35103F849E8A8147CE8EA765A51">
    <w:name w:val="9E7CA35103F849E8A8147CE8EA765A51"/>
    <w:rsid w:val="007609E1"/>
  </w:style>
  <w:style w:type="paragraph" w:customStyle="1" w:styleId="C777F34E2A9D490AA3871F24ADD6FFEF">
    <w:name w:val="C777F34E2A9D490AA3871F24ADD6FFEF"/>
    <w:rsid w:val="007609E1"/>
  </w:style>
  <w:style w:type="paragraph" w:customStyle="1" w:styleId="154F8954DB214258AB16EB50A2BCF736">
    <w:name w:val="154F8954DB214258AB16EB50A2BCF736"/>
    <w:rsid w:val="007609E1"/>
  </w:style>
  <w:style w:type="paragraph" w:customStyle="1" w:styleId="4997E4353D224E7FB697E669D36C1320">
    <w:name w:val="4997E4353D224E7FB697E669D36C1320"/>
    <w:rsid w:val="007609E1"/>
  </w:style>
  <w:style w:type="paragraph" w:customStyle="1" w:styleId="A3F962923D48489AAB685F7A4A736F68">
    <w:name w:val="A3F962923D48489AAB685F7A4A736F68"/>
    <w:rsid w:val="007609E1"/>
  </w:style>
  <w:style w:type="paragraph" w:customStyle="1" w:styleId="2AB48A4DDEC144C5BDC4590F1B284F17">
    <w:name w:val="2AB48A4DDEC144C5BDC4590F1B284F17"/>
    <w:rsid w:val="007609E1"/>
  </w:style>
  <w:style w:type="paragraph" w:customStyle="1" w:styleId="BE96744A12BD4D8BB2ADC077DACF8C34">
    <w:name w:val="BE96744A12BD4D8BB2ADC077DACF8C34"/>
    <w:rsid w:val="007609E1"/>
  </w:style>
  <w:style w:type="paragraph" w:customStyle="1" w:styleId="265843723BE04BD18C70269458B24A01">
    <w:name w:val="265843723BE04BD18C70269458B24A01"/>
    <w:rsid w:val="007609E1"/>
  </w:style>
  <w:style w:type="paragraph" w:customStyle="1" w:styleId="8FC5184AF6AD4EBABDB067CEE5A33246">
    <w:name w:val="8FC5184AF6AD4EBABDB067CEE5A33246"/>
    <w:rsid w:val="007609E1"/>
  </w:style>
  <w:style w:type="paragraph" w:customStyle="1" w:styleId="3EE86F788F1D47A2B1B325981F8E10FA">
    <w:name w:val="3EE86F788F1D47A2B1B325981F8E10FA"/>
    <w:rsid w:val="007609E1"/>
  </w:style>
  <w:style w:type="paragraph" w:customStyle="1" w:styleId="33EBCC9AF5264B778E9CDBE8BE9BF37F">
    <w:name w:val="33EBCC9AF5264B778E9CDBE8BE9BF37F"/>
    <w:rsid w:val="007609E1"/>
  </w:style>
  <w:style w:type="paragraph" w:customStyle="1" w:styleId="953E2902BA114D4387B213CA241A8275">
    <w:name w:val="953E2902BA114D4387B213CA241A8275"/>
    <w:rsid w:val="00760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C23764E3-7CF3-4BB3-AABC-BAC8B67BB46A}">
  <ds:schemaRefs>
    <ds:schemaRef ds:uri="http://schemas.openxmlformats.org/officeDocument/2006/bibliography"/>
  </ds:schemaRefs>
</ds:datastoreItem>
</file>

<file path=customXml/itemProps3.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FD774-1B5E-437E-BA97-7C2A38EA2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2023-05-19T18:08:00Z</dcterms:created>
  <dcterms:modified xsi:type="dcterms:W3CDTF">2023-05-19T18:13:00Z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